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55C" w:rsidRDefault="000F055C">
      <w:pPr>
        <w:autoSpaceDE w:val="0"/>
        <w:autoSpaceDN w:val="0"/>
        <w:spacing w:after="78" w:line="220" w:lineRule="exact"/>
      </w:pPr>
    </w:p>
    <w:p w:rsidR="000F055C" w:rsidRPr="0082279E" w:rsidRDefault="0082279E">
      <w:pPr>
        <w:autoSpaceDE w:val="0"/>
        <w:autoSpaceDN w:val="0"/>
        <w:spacing w:after="0" w:line="230" w:lineRule="auto"/>
        <w:ind w:left="792"/>
        <w:rPr>
          <w:lang w:val="ru-RU"/>
        </w:rPr>
      </w:pPr>
      <w:r w:rsidRPr="0082279E">
        <w:rPr>
          <w:rFonts w:ascii="Times New Roman" w:eastAsia="Times New Roman" w:hAnsi="Times New Roman"/>
          <w:b/>
          <w:color w:val="000000"/>
          <w:sz w:val="24"/>
          <w:lang w:val="ru-RU"/>
        </w:rPr>
        <w:t>МИНИСТЕРСТВО ПРОСВЕЩЕНИЯ РОССИЙСКОЙ ФЕДЕРАЦИИ</w:t>
      </w:r>
    </w:p>
    <w:p w:rsidR="000F055C" w:rsidRPr="0082279E" w:rsidRDefault="0082279E">
      <w:pPr>
        <w:autoSpaceDE w:val="0"/>
        <w:autoSpaceDN w:val="0"/>
        <w:spacing w:before="670" w:after="0" w:line="230" w:lineRule="auto"/>
        <w:ind w:left="2142"/>
        <w:rPr>
          <w:lang w:val="ru-RU"/>
        </w:rPr>
      </w:pPr>
      <w:r w:rsidRPr="0082279E">
        <w:rPr>
          <w:rFonts w:ascii="Times New Roman" w:eastAsia="Times New Roman" w:hAnsi="Times New Roman"/>
          <w:color w:val="000000"/>
          <w:sz w:val="24"/>
          <w:lang w:val="ru-RU"/>
        </w:rPr>
        <w:t>Департамент образования Ярославской области</w:t>
      </w:r>
    </w:p>
    <w:p w:rsidR="000F055C" w:rsidRPr="0082279E" w:rsidRDefault="0082279E">
      <w:pPr>
        <w:autoSpaceDE w:val="0"/>
        <w:autoSpaceDN w:val="0"/>
        <w:spacing w:before="670" w:after="0" w:line="230" w:lineRule="auto"/>
        <w:ind w:left="24"/>
        <w:rPr>
          <w:lang w:val="ru-RU"/>
        </w:rPr>
      </w:pPr>
      <w:r w:rsidRPr="0082279E">
        <w:rPr>
          <w:rFonts w:ascii="Times New Roman" w:eastAsia="Times New Roman" w:hAnsi="Times New Roman"/>
          <w:color w:val="000000"/>
          <w:sz w:val="24"/>
          <w:lang w:val="ru-RU"/>
        </w:rPr>
        <w:t>МКУ Управление образования Администрации Пошехонского МР Ярославской области</w:t>
      </w:r>
    </w:p>
    <w:p w:rsidR="000F055C" w:rsidRPr="0082279E" w:rsidRDefault="0082279E">
      <w:pPr>
        <w:autoSpaceDE w:val="0"/>
        <w:autoSpaceDN w:val="0"/>
        <w:spacing w:before="670" w:after="0" w:line="230" w:lineRule="auto"/>
        <w:ind w:right="3736"/>
        <w:jc w:val="right"/>
        <w:rPr>
          <w:lang w:val="ru-RU"/>
        </w:rPr>
      </w:pPr>
      <w:r w:rsidRPr="0082279E">
        <w:rPr>
          <w:rFonts w:ascii="Times New Roman" w:eastAsia="Times New Roman" w:hAnsi="Times New Roman"/>
          <w:color w:val="000000"/>
          <w:sz w:val="24"/>
          <w:lang w:val="ru-RU"/>
        </w:rPr>
        <w:t>МБОУ Ермаковская СШ</w:t>
      </w:r>
    </w:p>
    <w:p w:rsidR="000F055C" w:rsidRPr="0082279E" w:rsidRDefault="0082279E">
      <w:pPr>
        <w:autoSpaceDE w:val="0"/>
        <w:autoSpaceDN w:val="0"/>
        <w:spacing w:before="1436" w:after="0" w:line="230" w:lineRule="auto"/>
        <w:ind w:right="2016"/>
        <w:jc w:val="right"/>
        <w:rPr>
          <w:lang w:val="ru-RU"/>
        </w:rPr>
      </w:pPr>
      <w:r w:rsidRPr="0082279E">
        <w:rPr>
          <w:rFonts w:ascii="Times New Roman" w:eastAsia="Times New Roman" w:hAnsi="Times New Roman"/>
          <w:color w:val="000000"/>
          <w:w w:val="102"/>
          <w:sz w:val="20"/>
          <w:lang w:val="ru-RU"/>
        </w:rPr>
        <w:t>УТВЕРЖЕНО</w:t>
      </w:r>
    </w:p>
    <w:p w:rsidR="000F055C" w:rsidRPr="0082279E" w:rsidRDefault="0082279E">
      <w:pPr>
        <w:autoSpaceDE w:val="0"/>
        <w:autoSpaceDN w:val="0"/>
        <w:spacing w:after="0" w:line="230" w:lineRule="auto"/>
        <w:ind w:right="2082"/>
        <w:jc w:val="right"/>
        <w:rPr>
          <w:lang w:val="ru-RU"/>
        </w:rPr>
      </w:pPr>
      <w:r w:rsidRPr="0082279E">
        <w:rPr>
          <w:rFonts w:ascii="Times New Roman" w:eastAsia="Times New Roman" w:hAnsi="Times New Roman"/>
          <w:color w:val="000000"/>
          <w:w w:val="102"/>
          <w:sz w:val="20"/>
          <w:lang w:val="ru-RU"/>
        </w:rPr>
        <w:t>Директор ОО</w:t>
      </w:r>
    </w:p>
    <w:p w:rsidR="000F055C" w:rsidRPr="0082279E" w:rsidRDefault="0082279E">
      <w:pPr>
        <w:autoSpaceDE w:val="0"/>
        <w:autoSpaceDN w:val="0"/>
        <w:spacing w:before="182" w:after="0" w:line="230" w:lineRule="auto"/>
        <w:ind w:right="742"/>
        <w:jc w:val="right"/>
        <w:rPr>
          <w:lang w:val="ru-RU"/>
        </w:rPr>
      </w:pPr>
      <w:r w:rsidRPr="0082279E">
        <w:rPr>
          <w:rFonts w:ascii="Times New Roman" w:eastAsia="Times New Roman" w:hAnsi="Times New Roman"/>
          <w:color w:val="000000"/>
          <w:w w:val="102"/>
          <w:sz w:val="20"/>
          <w:lang w:val="ru-RU"/>
        </w:rPr>
        <w:t>______________</w:t>
      </w:r>
      <w:proofErr w:type="spellStart"/>
      <w:r w:rsidRPr="0082279E">
        <w:rPr>
          <w:rFonts w:ascii="Times New Roman" w:eastAsia="Times New Roman" w:hAnsi="Times New Roman"/>
          <w:color w:val="000000"/>
          <w:w w:val="102"/>
          <w:sz w:val="20"/>
          <w:lang w:val="ru-RU"/>
        </w:rPr>
        <w:t>Вакула</w:t>
      </w:r>
      <w:proofErr w:type="spellEnd"/>
      <w:r w:rsidRPr="0082279E">
        <w:rPr>
          <w:rFonts w:ascii="Times New Roman" w:eastAsia="Times New Roman" w:hAnsi="Times New Roman"/>
          <w:color w:val="000000"/>
          <w:w w:val="102"/>
          <w:sz w:val="20"/>
          <w:lang w:val="ru-RU"/>
        </w:rPr>
        <w:t xml:space="preserve"> С.М.</w:t>
      </w:r>
    </w:p>
    <w:p w:rsidR="000F055C" w:rsidRPr="0082279E" w:rsidRDefault="0082279E">
      <w:pPr>
        <w:autoSpaceDE w:val="0"/>
        <w:autoSpaceDN w:val="0"/>
        <w:spacing w:before="182" w:after="0" w:line="230" w:lineRule="auto"/>
        <w:ind w:right="2386"/>
        <w:jc w:val="right"/>
        <w:rPr>
          <w:lang w:val="ru-RU"/>
        </w:rPr>
      </w:pPr>
      <w:r w:rsidRPr="0082279E">
        <w:rPr>
          <w:rFonts w:ascii="Times New Roman" w:eastAsia="Times New Roman" w:hAnsi="Times New Roman"/>
          <w:color w:val="000000"/>
          <w:w w:val="102"/>
          <w:sz w:val="20"/>
          <w:lang w:val="ru-RU"/>
        </w:rPr>
        <w:t>Приказ №</w:t>
      </w:r>
    </w:p>
    <w:p w:rsidR="000F055C" w:rsidRPr="0082279E" w:rsidRDefault="0082279E">
      <w:pPr>
        <w:autoSpaceDE w:val="0"/>
        <w:autoSpaceDN w:val="0"/>
        <w:spacing w:before="182" w:after="0" w:line="230" w:lineRule="auto"/>
        <w:ind w:right="1250"/>
        <w:jc w:val="right"/>
        <w:rPr>
          <w:lang w:val="ru-RU"/>
        </w:rPr>
      </w:pPr>
      <w:r w:rsidRPr="0082279E">
        <w:rPr>
          <w:rFonts w:ascii="Times New Roman" w:eastAsia="Times New Roman" w:hAnsi="Times New Roman"/>
          <w:color w:val="000000"/>
          <w:w w:val="102"/>
          <w:sz w:val="20"/>
          <w:lang w:val="ru-RU"/>
        </w:rPr>
        <w:t>от "31" августа  2022 г.</w:t>
      </w:r>
    </w:p>
    <w:p w:rsidR="000F055C" w:rsidRPr="0082279E" w:rsidRDefault="0082279E">
      <w:pPr>
        <w:autoSpaceDE w:val="0"/>
        <w:autoSpaceDN w:val="0"/>
        <w:spacing w:before="1038" w:after="0" w:line="230" w:lineRule="auto"/>
        <w:ind w:right="3652"/>
        <w:jc w:val="right"/>
        <w:rPr>
          <w:lang w:val="ru-RU"/>
        </w:rPr>
      </w:pPr>
      <w:r w:rsidRPr="0082279E">
        <w:rPr>
          <w:rFonts w:ascii="Times New Roman" w:eastAsia="Times New Roman" w:hAnsi="Times New Roman"/>
          <w:b/>
          <w:color w:val="000000"/>
          <w:sz w:val="24"/>
          <w:lang w:val="ru-RU"/>
        </w:rPr>
        <w:t>РАБОЧАЯ ПРОГРАММА</w:t>
      </w:r>
    </w:p>
    <w:p w:rsidR="000F055C" w:rsidRPr="0082279E" w:rsidRDefault="0082279E">
      <w:pPr>
        <w:autoSpaceDE w:val="0"/>
        <w:autoSpaceDN w:val="0"/>
        <w:spacing w:before="70" w:after="0" w:line="230" w:lineRule="auto"/>
        <w:ind w:right="4424"/>
        <w:jc w:val="right"/>
        <w:rPr>
          <w:lang w:val="ru-RU"/>
        </w:rPr>
      </w:pPr>
      <w:r w:rsidRPr="0082279E">
        <w:rPr>
          <w:rFonts w:ascii="Times New Roman" w:eastAsia="Times New Roman" w:hAnsi="Times New Roman"/>
          <w:b/>
          <w:color w:val="000000"/>
          <w:sz w:val="24"/>
          <w:lang w:val="ru-RU"/>
        </w:rPr>
        <w:t>(</w:t>
      </w:r>
      <w:r>
        <w:rPr>
          <w:rFonts w:ascii="Times New Roman" w:eastAsia="Times New Roman" w:hAnsi="Times New Roman"/>
          <w:b/>
          <w:color w:val="000000"/>
          <w:sz w:val="24"/>
        </w:rPr>
        <w:t>ID</w:t>
      </w:r>
      <w:r w:rsidRPr="0082279E">
        <w:rPr>
          <w:rFonts w:ascii="Times New Roman" w:eastAsia="Times New Roman" w:hAnsi="Times New Roman"/>
          <w:b/>
          <w:color w:val="000000"/>
          <w:sz w:val="24"/>
          <w:lang w:val="ru-RU"/>
        </w:rPr>
        <w:t xml:space="preserve"> 4950015)</w:t>
      </w:r>
    </w:p>
    <w:p w:rsidR="000F055C" w:rsidRPr="0082279E" w:rsidRDefault="0082279E">
      <w:pPr>
        <w:autoSpaceDE w:val="0"/>
        <w:autoSpaceDN w:val="0"/>
        <w:spacing w:before="166" w:after="0" w:line="230" w:lineRule="auto"/>
        <w:ind w:right="4024"/>
        <w:jc w:val="right"/>
        <w:rPr>
          <w:lang w:val="ru-RU"/>
        </w:rPr>
      </w:pPr>
      <w:r w:rsidRPr="0082279E">
        <w:rPr>
          <w:rFonts w:ascii="Times New Roman" w:eastAsia="Times New Roman" w:hAnsi="Times New Roman"/>
          <w:color w:val="000000"/>
          <w:sz w:val="24"/>
          <w:lang w:val="ru-RU"/>
        </w:rPr>
        <w:t>учебного предмета</w:t>
      </w:r>
    </w:p>
    <w:p w:rsidR="000F055C" w:rsidRPr="0082279E" w:rsidRDefault="0082279E">
      <w:pPr>
        <w:autoSpaceDE w:val="0"/>
        <w:autoSpaceDN w:val="0"/>
        <w:spacing w:before="70" w:after="0" w:line="230" w:lineRule="auto"/>
        <w:ind w:right="4392"/>
        <w:jc w:val="right"/>
        <w:rPr>
          <w:lang w:val="ru-RU"/>
        </w:rPr>
      </w:pPr>
      <w:r w:rsidRPr="0082279E">
        <w:rPr>
          <w:rFonts w:ascii="Times New Roman" w:eastAsia="Times New Roman" w:hAnsi="Times New Roman"/>
          <w:color w:val="000000"/>
          <w:sz w:val="24"/>
          <w:lang w:val="ru-RU"/>
        </w:rPr>
        <w:t>«Биология»</w:t>
      </w:r>
    </w:p>
    <w:p w:rsidR="000F055C" w:rsidRPr="0082279E" w:rsidRDefault="0082279E">
      <w:pPr>
        <w:autoSpaceDE w:val="0"/>
        <w:autoSpaceDN w:val="0"/>
        <w:spacing w:before="670" w:after="0" w:line="230" w:lineRule="auto"/>
        <w:ind w:left="2340"/>
        <w:rPr>
          <w:lang w:val="ru-RU"/>
        </w:rPr>
      </w:pPr>
      <w:r w:rsidRPr="0082279E">
        <w:rPr>
          <w:rFonts w:ascii="Times New Roman" w:eastAsia="Times New Roman" w:hAnsi="Times New Roman"/>
          <w:color w:val="000000"/>
          <w:sz w:val="24"/>
          <w:lang w:val="ru-RU"/>
        </w:rPr>
        <w:t>для 5 класса основного общего образования</w:t>
      </w:r>
    </w:p>
    <w:p w:rsidR="000F055C" w:rsidRPr="0082279E" w:rsidRDefault="0082279E">
      <w:pPr>
        <w:autoSpaceDE w:val="0"/>
        <w:autoSpaceDN w:val="0"/>
        <w:spacing w:before="70" w:after="0" w:line="230" w:lineRule="auto"/>
        <w:ind w:right="3562"/>
        <w:jc w:val="right"/>
        <w:rPr>
          <w:lang w:val="ru-RU"/>
        </w:rPr>
      </w:pPr>
      <w:r w:rsidRPr="0082279E">
        <w:rPr>
          <w:rFonts w:ascii="Times New Roman" w:eastAsia="Times New Roman" w:hAnsi="Times New Roman"/>
          <w:color w:val="000000"/>
          <w:sz w:val="24"/>
          <w:lang w:val="ru-RU"/>
        </w:rPr>
        <w:t>на 2022 - 2023 учебный год</w:t>
      </w:r>
    </w:p>
    <w:p w:rsidR="000F055C" w:rsidRPr="0082279E" w:rsidRDefault="0082279E">
      <w:pPr>
        <w:autoSpaceDE w:val="0"/>
        <w:autoSpaceDN w:val="0"/>
        <w:spacing w:before="2112" w:after="0" w:line="230" w:lineRule="auto"/>
        <w:ind w:right="26"/>
        <w:jc w:val="right"/>
        <w:rPr>
          <w:lang w:val="ru-RU"/>
        </w:rPr>
      </w:pPr>
      <w:r w:rsidRPr="0082279E">
        <w:rPr>
          <w:rFonts w:ascii="Times New Roman" w:eastAsia="Times New Roman" w:hAnsi="Times New Roman"/>
          <w:color w:val="000000"/>
          <w:sz w:val="24"/>
          <w:lang w:val="ru-RU"/>
        </w:rPr>
        <w:t xml:space="preserve">Составитель: </w:t>
      </w:r>
      <w:proofErr w:type="spellStart"/>
      <w:r w:rsidRPr="0082279E">
        <w:rPr>
          <w:rFonts w:ascii="Times New Roman" w:eastAsia="Times New Roman" w:hAnsi="Times New Roman"/>
          <w:color w:val="000000"/>
          <w:sz w:val="24"/>
          <w:lang w:val="ru-RU"/>
        </w:rPr>
        <w:t>Колоскова</w:t>
      </w:r>
      <w:proofErr w:type="spellEnd"/>
      <w:r w:rsidRPr="0082279E">
        <w:rPr>
          <w:rFonts w:ascii="Times New Roman" w:eastAsia="Times New Roman" w:hAnsi="Times New Roman"/>
          <w:color w:val="000000"/>
          <w:sz w:val="24"/>
          <w:lang w:val="ru-RU"/>
        </w:rPr>
        <w:t xml:space="preserve"> Нина Ивановна</w:t>
      </w:r>
    </w:p>
    <w:p w:rsidR="000F055C" w:rsidRPr="0082279E" w:rsidRDefault="0082279E">
      <w:pPr>
        <w:autoSpaceDE w:val="0"/>
        <w:autoSpaceDN w:val="0"/>
        <w:spacing w:before="70" w:after="0" w:line="230" w:lineRule="auto"/>
        <w:ind w:right="20"/>
        <w:jc w:val="right"/>
        <w:rPr>
          <w:lang w:val="ru-RU"/>
        </w:rPr>
      </w:pPr>
      <w:r w:rsidRPr="0082279E">
        <w:rPr>
          <w:rFonts w:ascii="Times New Roman" w:eastAsia="Times New Roman" w:hAnsi="Times New Roman"/>
          <w:color w:val="000000"/>
          <w:sz w:val="24"/>
          <w:lang w:val="ru-RU"/>
        </w:rPr>
        <w:t>учитель биологии</w:t>
      </w:r>
    </w:p>
    <w:p w:rsidR="000F055C" w:rsidRPr="0082279E" w:rsidRDefault="0082279E" w:rsidP="008D2586">
      <w:pPr>
        <w:autoSpaceDE w:val="0"/>
        <w:autoSpaceDN w:val="0"/>
        <w:spacing w:before="2830" w:after="0" w:line="230" w:lineRule="auto"/>
        <w:ind w:right="4130"/>
        <w:jc w:val="right"/>
        <w:rPr>
          <w:lang w:val="ru-RU"/>
        </w:rPr>
      </w:pPr>
      <w:proofErr w:type="spellStart"/>
      <w:r w:rsidRPr="0082279E">
        <w:rPr>
          <w:rFonts w:ascii="Times New Roman" w:eastAsia="Times New Roman" w:hAnsi="Times New Roman"/>
          <w:color w:val="000000"/>
          <w:sz w:val="24"/>
          <w:lang w:val="ru-RU"/>
        </w:rPr>
        <w:t>Климовское</w:t>
      </w:r>
      <w:proofErr w:type="spellEnd"/>
      <w:r w:rsidRPr="0082279E">
        <w:rPr>
          <w:rFonts w:ascii="Times New Roman" w:eastAsia="Times New Roman" w:hAnsi="Times New Roman"/>
          <w:color w:val="000000"/>
          <w:sz w:val="24"/>
          <w:lang w:val="ru-RU"/>
        </w:rPr>
        <w:t xml:space="preserve"> 2022</w:t>
      </w:r>
    </w:p>
    <w:p w:rsidR="000F055C" w:rsidRPr="0082279E" w:rsidRDefault="0082279E">
      <w:pPr>
        <w:autoSpaceDE w:val="0"/>
        <w:autoSpaceDN w:val="0"/>
        <w:spacing w:after="0"/>
        <w:ind w:firstLine="180"/>
        <w:rPr>
          <w:lang w:val="ru-RU"/>
        </w:rPr>
      </w:pPr>
      <w:r w:rsidRPr="0082279E">
        <w:rPr>
          <w:rFonts w:ascii="Times New Roman" w:eastAsia="Times New Roman" w:hAnsi="Times New Roman"/>
          <w:color w:val="000000"/>
          <w:sz w:val="24"/>
          <w:lang w:val="ru-RU"/>
        </w:rPr>
        <w:lastRenderedPageBreak/>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rsidR="000F055C" w:rsidRPr="0082279E" w:rsidRDefault="0082279E">
      <w:pPr>
        <w:autoSpaceDE w:val="0"/>
        <w:autoSpaceDN w:val="0"/>
        <w:spacing w:before="226" w:after="0" w:line="230" w:lineRule="auto"/>
        <w:rPr>
          <w:lang w:val="ru-RU"/>
        </w:rPr>
      </w:pPr>
      <w:r w:rsidRPr="0082279E">
        <w:rPr>
          <w:rFonts w:ascii="Times New Roman" w:eastAsia="Times New Roman" w:hAnsi="Times New Roman"/>
          <w:b/>
          <w:color w:val="000000"/>
          <w:sz w:val="24"/>
          <w:lang w:val="ru-RU"/>
        </w:rPr>
        <w:t>ПОЯСНИТЕЛЬНАЯ ЗАПИСКА</w:t>
      </w:r>
    </w:p>
    <w:p w:rsidR="000F055C" w:rsidRPr="0082279E" w:rsidRDefault="0082279E">
      <w:pPr>
        <w:autoSpaceDE w:val="0"/>
        <w:autoSpaceDN w:val="0"/>
        <w:spacing w:before="346" w:after="0"/>
        <w:ind w:right="144" w:firstLine="180"/>
        <w:rPr>
          <w:lang w:val="ru-RU"/>
        </w:rPr>
      </w:pPr>
      <w:r w:rsidRPr="0082279E">
        <w:rPr>
          <w:rFonts w:ascii="Times New Roman" w:eastAsia="Times New Roman" w:hAnsi="Times New Roman"/>
          <w:color w:val="000000"/>
          <w:sz w:val="24"/>
          <w:lang w:val="ru-RU"/>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rsidR="000F055C" w:rsidRPr="0082279E" w:rsidRDefault="0082279E">
      <w:pPr>
        <w:autoSpaceDE w:val="0"/>
        <w:autoSpaceDN w:val="0"/>
        <w:spacing w:before="72" w:after="0" w:line="281" w:lineRule="auto"/>
        <w:ind w:right="144" w:firstLine="180"/>
        <w:rPr>
          <w:lang w:val="ru-RU"/>
        </w:rPr>
      </w:pPr>
      <w:r w:rsidRPr="0082279E">
        <w:rPr>
          <w:rFonts w:ascii="Times New Roman" w:eastAsia="Times New Roman" w:hAnsi="Times New Roman"/>
          <w:color w:val="000000"/>
          <w:sz w:val="24"/>
          <w:lang w:val="ru-RU"/>
        </w:rPr>
        <w:t xml:space="preserve">Программа направлена на формирование </w:t>
      </w:r>
      <w:proofErr w:type="gramStart"/>
      <w:r w:rsidRPr="0082279E">
        <w:rPr>
          <w:rFonts w:ascii="Times New Roman" w:eastAsia="Times New Roman" w:hAnsi="Times New Roman"/>
          <w:color w:val="000000"/>
          <w:sz w:val="24"/>
          <w:lang w:val="ru-RU"/>
        </w:rPr>
        <w:t>естественно-научной</w:t>
      </w:r>
      <w:proofErr w:type="gramEnd"/>
      <w:r w:rsidRPr="0082279E">
        <w:rPr>
          <w:rFonts w:ascii="Times New Roman" w:eastAsia="Times New Roman" w:hAnsi="Times New Roman"/>
          <w:color w:val="000000"/>
          <w:sz w:val="24"/>
          <w:lang w:val="ru-RU"/>
        </w:rPr>
        <w:t xml:space="preserve"> грамотности учащихся и </w:t>
      </w:r>
      <w:r w:rsidRPr="0082279E">
        <w:rPr>
          <w:lang w:val="ru-RU"/>
        </w:rPr>
        <w:br/>
      </w:r>
      <w:r w:rsidRPr="0082279E">
        <w:rPr>
          <w:rFonts w:ascii="Times New Roman" w:eastAsia="Times New Roman" w:hAnsi="Times New Roman"/>
          <w:color w:val="000000"/>
          <w:sz w:val="24"/>
          <w:lang w:val="ru-RU"/>
        </w:rPr>
        <w:t xml:space="preserve">организацию изучения биологии на </w:t>
      </w:r>
      <w:proofErr w:type="spellStart"/>
      <w:r w:rsidRPr="0082279E">
        <w:rPr>
          <w:rFonts w:ascii="Times New Roman" w:eastAsia="Times New Roman" w:hAnsi="Times New Roman"/>
          <w:color w:val="000000"/>
          <w:sz w:val="24"/>
          <w:lang w:val="ru-RU"/>
        </w:rPr>
        <w:t>деятельностной</w:t>
      </w:r>
      <w:proofErr w:type="spellEnd"/>
      <w:r w:rsidRPr="0082279E">
        <w:rPr>
          <w:rFonts w:ascii="Times New Roman" w:eastAsia="Times New Roman" w:hAnsi="Times New Roman"/>
          <w:color w:val="000000"/>
          <w:sz w:val="24"/>
          <w:lang w:val="ru-RU"/>
        </w:rPr>
        <w:t xml:space="preserve"> основе. В программе учитываются возможности предмета в реализации Требований ФГОС ООО к планируемым, личностным и </w:t>
      </w:r>
      <w:proofErr w:type="spellStart"/>
      <w:r w:rsidRPr="0082279E">
        <w:rPr>
          <w:rFonts w:ascii="Times New Roman" w:eastAsia="Times New Roman" w:hAnsi="Times New Roman"/>
          <w:color w:val="000000"/>
          <w:sz w:val="24"/>
          <w:lang w:val="ru-RU"/>
        </w:rPr>
        <w:t>метапредметным</w:t>
      </w:r>
      <w:proofErr w:type="spellEnd"/>
      <w:r w:rsidRPr="0082279E">
        <w:rPr>
          <w:rFonts w:ascii="Times New Roman" w:eastAsia="Times New Roman" w:hAnsi="Times New Roman"/>
          <w:color w:val="000000"/>
          <w:sz w:val="24"/>
          <w:lang w:val="ru-RU"/>
        </w:rPr>
        <w:t xml:space="preserve"> результатам обучения, а также реализация </w:t>
      </w:r>
      <w:proofErr w:type="spellStart"/>
      <w:r w:rsidRPr="0082279E">
        <w:rPr>
          <w:rFonts w:ascii="Times New Roman" w:eastAsia="Times New Roman" w:hAnsi="Times New Roman"/>
          <w:color w:val="000000"/>
          <w:sz w:val="24"/>
          <w:lang w:val="ru-RU"/>
        </w:rPr>
        <w:t>межпредметных</w:t>
      </w:r>
      <w:proofErr w:type="spellEnd"/>
      <w:r w:rsidRPr="0082279E">
        <w:rPr>
          <w:rFonts w:ascii="Times New Roman" w:eastAsia="Times New Roman" w:hAnsi="Times New Roman"/>
          <w:color w:val="000000"/>
          <w:sz w:val="24"/>
          <w:lang w:val="ru-RU"/>
        </w:rPr>
        <w:t xml:space="preserve"> связей </w:t>
      </w:r>
      <w:proofErr w:type="gramStart"/>
      <w:r w:rsidRPr="0082279E">
        <w:rPr>
          <w:rFonts w:ascii="Times New Roman" w:eastAsia="Times New Roman" w:hAnsi="Times New Roman"/>
          <w:color w:val="000000"/>
          <w:sz w:val="24"/>
          <w:lang w:val="ru-RU"/>
        </w:rPr>
        <w:t>естественно-научных</w:t>
      </w:r>
      <w:proofErr w:type="gramEnd"/>
      <w:r w:rsidRPr="0082279E">
        <w:rPr>
          <w:rFonts w:ascii="Times New Roman" w:eastAsia="Times New Roman" w:hAnsi="Times New Roman"/>
          <w:color w:val="000000"/>
          <w:sz w:val="24"/>
          <w:lang w:val="ru-RU"/>
        </w:rPr>
        <w:t xml:space="preserve"> учебных предметов на уровне основного общего образования.</w:t>
      </w:r>
    </w:p>
    <w:p w:rsidR="000F055C" w:rsidRPr="0082279E" w:rsidRDefault="0082279E">
      <w:pPr>
        <w:autoSpaceDE w:val="0"/>
        <w:autoSpaceDN w:val="0"/>
        <w:spacing w:before="70" w:after="0" w:line="271" w:lineRule="auto"/>
        <w:ind w:firstLine="180"/>
        <w:rPr>
          <w:lang w:val="ru-RU"/>
        </w:rPr>
      </w:pPr>
      <w:r w:rsidRPr="0082279E">
        <w:rPr>
          <w:rFonts w:ascii="Times New Roman" w:eastAsia="Times New Roman" w:hAnsi="Times New Roman"/>
          <w:color w:val="000000"/>
          <w:sz w:val="24"/>
          <w:lang w:val="ru-RU"/>
        </w:rPr>
        <w:t xml:space="preserve">В программе определяются основные цели изучения биологии на уровне 5 класса основного общего образования, планируемые результаты освоения курса биологии: личностные, </w:t>
      </w:r>
      <w:proofErr w:type="spellStart"/>
      <w:r w:rsidRPr="0082279E">
        <w:rPr>
          <w:rFonts w:ascii="Times New Roman" w:eastAsia="Times New Roman" w:hAnsi="Times New Roman"/>
          <w:color w:val="000000"/>
          <w:sz w:val="24"/>
          <w:lang w:val="ru-RU"/>
        </w:rPr>
        <w:t>метапредметные</w:t>
      </w:r>
      <w:proofErr w:type="spellEnd"/>
      <w:r w:rsidRPr="0082279E">
        <w:rPr>
          <w:rFonts w:ascii="Times New Roman" w:eastAsia="Times New Roman" w:hAnsi="Times New Roman"/>
          <w:color w:val="000000"/>
          <w:sz w:val="24"/>
          <w:lang w:val="ru-RU"/>
        </w:rPr>
        <w:t>, предметные.</w:t>
      </w:r>
    </w:p>
    <w:p w:rsidR="000F055C" w:rsidRPr="0082279E" w:rsidRDefault="0082279E">
      <w:pPr>
        <w:autoSpaceDE w:val="0"/>
        <w:autoSpaceDN w:val="0"/>
        <w:spacing w:before="262" w:after="0" w:line="230" w:lineRule="auto"/>
        <w:rPr>
          <w:lang w:val="ru-RU"/>
        </w:rPr>
      </w:pPr>
      <w:r w:rsidRPr="0082279E">
        <w:rPr>
          <w:rFonts w:ascii="Times New Roman" w:eastAsia="Times New Roman" w:hAnsi="Times New Roman"/>
          <w:b/>
          <w:color w:val="000000"/>
          <w:sz w:val="24"/>
          <w:lang w:val="ru-RU"/>
        </w:rPr>
        <w:t>ОБЩАЯ ХАРАКТЕРИСТИКА УЧЕБНОГО ПРЕДМЕТА «БИОЛОГИЯ»</w:t>
      </w:r>
    </w:p>
    <w:p w:rsidR="000F055C" w:rsidRPr="0082279E" w:rsidRDefault="0082279E">
      <w:pPr>
        <w:autoSpaceDE w:val="0"/>
        <w:autoSpaceDN w:val="0"/>
        <w:spacing w:before="166" w:after="0" w:line="271" w:lineRule="auto"/>
        <w:ind w:right="144" w:firstLine="180"/>
        <w:rPr>
          <w:lang w:val="ru-RU"/>
        </w:rPr>
      </w:pPr>
      <w:r w:rsidRPr="0082279E">
        <w:rPr>
          <w:rFonts w:ascii="Times New Roman" w:eastAsia="Times New Roman" w:hAnsi="Times New Roman"/>
          <w:color w:val="000000"/>
          <w:sz w:val="24"/>
          <w:lang w:val="ru-RU"/>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rsidR="000F055C" w:rsidRPr="0082279E" w:rsidRDefault="0082279E">
      <w:pPr>
        <w:autoSpaceDE w:val="0"/>
        <w:autoSpaceDN w:val="0"/>
        <w:spacing w:before="70" w:after="0" w:line="271" w:lineRule="auto"/>
        <w:ind w:firstLine="180"/>
        <w:rPr>
          <w:lang w:val="ru-RU"/>
        </w:rPr>
      </w:pPr>
      <w:r w:rsidRPr="0082279E">
        <w:rPr>
          <w:rFonts w:ascii="Times New Roman" w:eastAsia="Times New Roman" w:hAnsi="Times New Roman"/>
          <w:color w:val="000000"/>
          <w:sz w:val="24"/>
          <w:lang w:val="ru-RU"/>
        </w:rPr>
        <w:t xml:space="preserve">Биологическая подготовка обеспечивает понимание </w:t>
      </w:r>
      <w:proofErr w:type="gramStart"/>
      <w:r w:rsidRPr="0082279E">
        <w:rPr>
          <w:rFonts w:ascii="Times New Roman" w:eastAsia="Times New Roman" w:hAnsi="Times New Roman"/>
          <w:color w:val="000000"/>
          <w:sz w:val="24"/>
          <w:lang w:val="ru-RU"/>
        </w:rPr>
        <w:t>обучающимися</w:t>
      </w:r>
      <w:proofErr w:type="gramEnd"/>
      <w:r w:rsidRPr="0082279E">
        <w:rPr>
          <w:rFonts w:ascii="Times New Roman" w:eastAsia="Times New Roman" w:hAnsi="Times New Roman"/>
          <w:color w:val="000000"/>
          <w:sz w:val="24"/>
          <w:lang w:val="ru-RU"/>
        </w:rPr>
        <w:t xml:space="preserve"> научных принципов </w:t>
      </w:r>
      <w:r w:rsidRPr="0082279E">
        <w:rPr>
          <w:lang w:val="ru-RU"/>
        </w:rPr>
        <w:br/>
      </w:r>
      <w:r w:rsidRPr="0082279E">
        <w:rPr>
          <w:rFonts w:ascii="Times New Roman" w:eastAsia="Times New Roman" w:hAnsi="Times New Roman"/>
          <w:color w:val="000000"/>
          <w:sz w:val="24"/>
          <w:lang w:val="ru-RU"/>
        </w:rPr>
        <w:t>человеческой деятельности в природе, закладывает основы экологической культуры, здорового образа жизни.</w:t>
      </w:r>
    </w:p>
    <w:p w:rsidR="000F055C" w:rsidRPr="0082279E" w:rsidRDefault="0082279E">
      <w:pPr>
        <w:autoSpaceDE w:val="0"/>
        <w:autoSpaceDN w:val="0"/>
        <w:spacing w:before="262" w:after="0" w:line="230" w:lineRule="auto"/>
        <w:rPr>
          <w:lang w:val="ru-RU"/>
        </w:rPr>
      </w:pPr>
      <w:r w:rsidRPr="0082279E">
        <w:rPr>
          <w:rFonts w:ascii="Times New Roman" w:eastAsia="Times New Roman" w:hAnsi="Times New Roman"/>
          <w:b/>
          <w:color w:val="000000"/>
          <w:sz w:val="24"/>
          <w:lang w:val="ru-RU"/>
        </w:rPr>
        <w:t>ЦЕЛИ ИЗУЧЕНИЯ УЧЕБНОГО ПРЕДМЕТА «БИОЛОГИЯ»</w:t>
      </w:r>
    </w:p>
    <w:p w:rsidR="000F055C" w:rsidRPr="0082279E" w:rsidRDefault="0082279E">
      <w:pPr>
        <w:autoSpaceDE w:val="0"/>
        <w:autoSpaceDN w:val="0"/>
        <w:spacing w:before="166" w:after="0" w:line="230" w:lineRule="auto"/>
        <w:ind w:left="180"/>
        <w:rPr>
          <w:lang w:val="ru-RU"/>
        </w:rPr>
      </w:pPr>
      <w:r w:rsidRPr="0082279E">
        <w:rPr>
          <w:rFonts w:ascii="Times New Roman" w:eastAsia="Times New Roman" w:hAnsi="Times New Roman"/>
          <w:color w:val="000000"/>
          <w:sz w:val="24"/>
          <w:lang w:val="ru-RU"/>
        </w:rPr>
        <w:t>Целями изучения биологии на уровне основного общего образования являются:</w:t>
      </w:r>
    </w:p>
    <w:p w:rsidR="000F055C" w:rsidRPr="0082279E" w:rsidRDefault="0082279E">
      <w:pPr>
        <w:autoSpaceDE w:val="0"/>
        <w:autoSpaceDN w:val="0"/>
        <w:spacing w:before="178" w:after="0" w:line="262" w:lineRule="auto"/>
        <w:ind w:left="420" w:right="288"/>
        <w:rPr>
          <w:lang w:val="ru-RU"/>
        </w:rPr>
      </w:pPr>
      <w:r w:rsidRPr="0082279E">
        <w:rPr>
          <w:rFonts w:ascii="Times New Roman" w:eastAsia="Times New Roman" w:hAnsi="Times New Roman"/>
          <w:color w:val="000000"/>
          <w:sz w:val="24"/>
          <w:lang w:val="ru-RU"/>
        </w:rPr>
        <w:t xml:space="preserve">—  формирование системы знаний о признаках и процессах жизнедеятельности биологических систем разного уровня организации; </w:t>
      </w:r>
    </w:p>
    <w:p w:rsidR="000F055C" w:rsidRPr="0082279E" w:rsidRDefault="0082279E">
      <w:pPr>
        <w:autoSpaceDE w:val="0"/>
        <w:autoSpaceDN w:val="0"/>
        <w:spacing w:before="192" w:after="0" w:line="262" w:lineRule="auto"/>
        <w:ind w:left="420" w:right="576"/>
        <w:rPr>
          <w:lang w:val="ru-RU"/>
        </w:rPr>
      </w:pPr>
      <w:r w:rsidRPr="0082279E">
        <w:rPr>
          <w:rFonts w:ascii="Times New Roman" w:eastAsia="Times New Roman" w:hAnsi="Times New Roman"/>
          <w:color w:val="000000"/>
          <w:sz w:val="24"/>
          <w:lang w:val="ru-RU"/>
        </w:rPr>
        <w:t xml:space="preserve">—  формирование системы знаний об особенностях строения, жизнедеятельности организма человека, условиях сохранения его здоровья; </w:t>
      </w:r>
    </w:p>
    <w:p w:rsidR="000F055C" w:rsidRPr="0082279E" w:rsidRDefault="0082279E">
      <w:pPr>
        <w:autoSpaceDE w:val="0"/>
        <w:autoSpaceDN w:val="0"/>
        <w:spacing w:before="190" w:after="0" w:line="262" w:lineRule="auto"/>
        <w:ind w:left="420" w:right="144"/>
        <w:rPr>
          <w:lang w:val="ru-RU"/>
        </w:rPr>
      </w:pPr>
      <w:r w:rsidRPr="0082279E">
        <w:rPr>
          <w:rFonts w:ascii="Times New Roman" w:eastAsia="Times New Roman" w:hAnsi="Times New Roman"/>
          <w:color w:val="000000"/>
          <w:sz w:val="24"/>
          <w:lang w:val="ru-RU"/>
        </w:rPr>
        <w:t>—  формирование умений применять методы биологической науки для изучения биологических систем, в том числе и организма человека;</w:t>
      </w:r>
    </w:p>
    <w:p w:rsidR="000F055C" w:rsidRPr="0082279E" w:rsidRDefault="0082279E">
      <w:pPr>
        <w:autoSpaceDE w:val="0"/>
        <w:autoSpaceDN w:val="0"/>
        <w:spacing w:before="190" w:after="0" w:line="271" w:lineRule="auto"/>
        <w:ind w:left="420" w:right="576"/>
        <w:rPr>
          <w:lang w:val="ru-RU"/>
        </w:rPr>
      </w:pPr>
      <w:r w:rsidRPr="0082279E">
        <w:rPr>
          <w:rFonts w:ascii="Times New Roman" w:eastAsia="Times New Roman" w:hAnsi="Times New Roman"/>
          <w:color w:val="000000"/>
          <w:sz w:val="24"/>
          <w:lang w:val="ru-RU"/>
        </w:rPr>
        <w:t>—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F055C" w:rsidRPr="0082279E" w:rsidRDefault="0082279E">
      <w:pPr>
        <w:autoSpaceDE w:val="0"/>
        <w:autoSpaceDN w:val="0"/>
        <w:spacing w:before="190" w:after="0" w:line="271" w:lineRule="auto"/>
        <w:ind w:left="420" w:right="576"/>
        <w:rPr>
          <w:lang w:val="ru-RU"/>
        </w:rPr>
      </w:pPr>
      <w:r w:rsidRPr="0082279E">
        <w:rPr>
          <w:rFonts w:ascii="Times New Roman" w:eastAsia="Times New Roman" w:hAnsi="Times New Roman"/>
          <w:color w:val="000000"/>
          <w:sz w:val="24"/>
          <w:lang w:val="ru-RU"/>
        </w:rPr>
        <w:t>—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F055C" w:rsidRPr="0082279E" w:rsidRDefault="0082279E">
      <w:pPr>
        <w:autoSpaceDE w:val="0"/>
        <w:autoSpaceDN w:val="0"/>
        <w:spacing w:before="190" w:after="0" w:line="262" w:lineRule="auto"/>
        <w:ind w:left="420" w:right="144"/>
        <w:rPr>
          <w:lang w:val="ru-RU"/>
        </w:rPr>
      </w:pPr>
      <w:r w:rsidRPr="0082279E">
        <w:rPr>
          <w:rFonts w:ascii="Times New Roman" w:eastAsia="Times New Roman" w:hAnsi="Times New Roman"/>
          <w:color w:val="000000"/>
          <w:sz w:val="24"/>
          <w:lang w:val="ru-RU"/>
        </w:rPr>
        <w:t xml:space="preserve">—  формирование экологической культуры в целях сохранения собственного здоровья и охраны окружающей среды. </w:t>
      </w:r>
    </w:p>
    <w:p w:rsidR="000F055C" w:rsidRPr="0082279E" w:rsidRDefault="0082279E">
      <w:pPr>
        <w:autoSpaceDE w:val="0"/>
        <w:autoSpaceDN w:val="0"/>
        <w:spacing w:before="178" w:after="0" w:line="230" w:lineRule="auto"/>
        <w:ind w:left="180"/>
        <w:rPr>
          <w:lang w:val="ru-RU"/>
        </w:rPr>
      </w:pPr>
      <w:r w:rsidRPr="0082279E">
        <w:rPr>
          <w:rFonts w:ascii="Times New Roman" w:eastAsia="Times New Roman" w:hAnsi="Times New Roman"/>
          <w:color w:val="000000"/>
          <w:sz w:val="24"/>
          <w:lang w:val="ru-RU"/>
        </w:rPr>
        <w:t xml:space="preserve">Достижение целей обеспечивается решением следующих ЗАДАЧ: </w:t>
      </w:r>
    </w:p>
    <w:p w:rsidR="000F055C" w:rsidRPr="0082279E" w:rsidRDefault="000F055C">
      <w:pPr>
        <w:rPr>
          <w:lang w:val="ru-RU"/>
        </w:rPr>
        <w:sectPr w:rsidR="000F055C" w:rsidRPr="0082279E">
          <w:pgSz w:w="11900" w:h="16840"/>
          <w:pgMar w:top="358" w:right="650" w:bottom="296" w:left="666" w:header="720" w:footer="720" w:gutter="0"/>
          <w:cols w:space="720" w:equalWidth="0">
            <w:col w:w="10584" w:space="0"/>
          </w:cols>
          <w:docGrid w:linePitch="360"/>
        </w:sectPr>
      </w:pPr>
    </w:p>
    <w:p w:rsidR="000F055C" w:rsidRPr="0082279E" w:rsidRDefault="000F055C">
      <w:pPr>
        <w:autoSpaceDE w:val="0"/>
        <w:autoSpaceDN w:val="0"/>
        <w:spacing w:after="144" w:line="220" w:lineRule="exact"/>
        <w:rPr>
          <w:lang w:val="ru-RU"/>
        </w:rPr>
      </w:pPr>
    </w:p>
    <w:p w:rsidR="000F055C" w:rsidRPr="0082279E" w:rsidRDefault="0082279E">
      <w:pPr>
        <w:autoSpaceDE w:val="0"/>
        <w:autoSpaceDN w:val="0"/>
        <w:spacing w:after="0" w:line="271" w:lineRule="auto"/>
        <w:ind w:left="420"/>
        <w:rPr>
          <w:lang w:val="ru-RU"/>
        </w:rPr>
      </w:pPr>
      <w:r w:rsidRPr="0082279E">
        <w:rPr>
          <w:rFonts w:ascii="Times New Roman" w:eastAsia="Times New Roman" w:hAnsi="Times New Roman"/>
          <w:color w:val="000000"/>
          <w:sz w:val="24"/>
          <w:lang w:val="ru-RU"/>
        </w:rPr>
        <w:t xml:space="preserve">—  приобретение знаний </w:t>
      </w:r>
      <w:proofErr w:type="gramStart"/>
      <w:r w:rsidRPr="0082279E">
        <w:rPr>
          <w:rFonts w:ascii="Times New Roman" w:eastAsia="Times New Roman" w:hAnsi="Times New Roman"/>
          <w:color w:val="000000"/>
          <w:sz w:val="24"/>
          <w:lang w:val="ru-RU"/>
        </w:rPr>
        <w:t>обучающимися</w:t>
      </w:r>
      <w:proofErr w:type="gramEnd"/>
      <w:r w:rsidRPr="0082279E">
        <w:rPr>
          <w:rFonts w:ascii="Times New Roman" w:eastAsia="Times New Roman" w:hAnsi="Times New Roman"/>
          <w:color w:val="000000"/>
          <w:sz w:val="24"/>
          <w:lang w:val="ru-RU"/>
        </w:rPr>
        <w:t xml:space="preserve"> о живой природе, закономерностях строения, </w:t>
      </w:r>
      <w:r w:rsidRPr="0082279E">
        <w:rPr>
          <w:lang w:val="ru-RU"/>
        </w:rPr>
        <w:br/>
      </w:r>
      <w:r w:rsidRPr="0082279E">
        <w:rPr>
          <w:rFonts w:ascii="Times New Roman" w:eastAsia="Times New Roman" w:hAnsi="Times New Roman"/>
          <w:color w:val="000000"/>
          <w:sz w:val="24"/>
          <w:lang w:val="ru-RU"/>
        </w:rPr>
        <w:t xml:space="preserve">жизнедеятельности и </w:t>
      </w:r>
      <w:proofErr w:type="spellStart"/>
      <w:r w:rsidRPr="0082279E">
        <w:rPr>
          <w:rFonts w:ascii="Times New Roman" w:eastAsia="Times New Roman" w:hAnsi="Times New Roman"/>
          <w:color w:val="000000"/>
          <w:sz w:val="24"/>
          <w:lang w:val="ru-RU"/>
        </w:rPr>
        <w:t>средообразующей</w:t>
      </w:r>
      <w:proofErr w:type="spellEnd"/>
      <w:r w:rsidRPr="0082279E">
        <w:rPr>
          <w:rFonts w:ascii="Times New Roman" w:eastAsia="Times New Roman" w:hAnsi="Times New Roman"/>
          <w:color w:val="000000"/>
          <w:sz w:val="24"/>
          <w:lang w:val="ru-RU"/>
        </w:rPr>
        <w:t xml:space="preserve"> роли организмов; человеке как биосоциальном существе; о роли биологической науки в практической деятельности людей; </w:t>
      </w:r>
    </w:p>
    <w:p w:rsidR="000F055C" w:rsidRPr="0082279E" w:rsidRDefault="0082279E">
      <w:pPr>
        <w:autoSpaceDE w:val="0"/>
        <w:autoSpaceDN w:val="0"/>
        <w:spacing w:before="190" w:after="0" w:line="262" w:lineRule="auto"/>
        <w:ind w:left="420" w:right="1296"/>
        <w:rPr>
          <w:lang w:val="ru-RU"/>
        </w:rPr>
      </w:pPr>
      <w:r w:rsidRPr="0082279E">
        <w:rPr>
          <w:rFonts w:ascii="Times New Roman" w:eastAsia="Times New Roman" w:hAnsi="Times New Roman"/>
          <w:color w:val="000000"/>
          <w:sz w:val="24"/>
          <w:lang w:val="ru-RU"/>
        </w:rPr>
        <w:t>—  овладение умениями проводить исследования с использованием биологического оборудования и наблюдения за состоянием собственного организма;</w:t>
      </w:r>
    </w:p>
    <w:p w:rsidR="000F055C" w:rsidRPr="0082279E" w:rsidRDefault="0082279E">
      <w:pPr>
        <w:autoSpaceDE w:val="0"/>
        <w:autoSpaceDN w:val="0"/>
        <w:spacing w:before="190" w:after="0" w:line="262" w:lineRule="auto"/>
        <w:ind w:left="420" w:right="864"/>
        <w:rPr>
          <w:lang w:val="ru-RU"/>
        </w:rPr>
      </w:pPr>
      <w:r w:rsidRPr="0082279E">
        <w:rPr>
          <w:rFonts w:ascii="Times New Roman" w:eastAsia="Times New Roman" w:hAnsi="Times New Roman"/>
          <w:color w:val="000000"/>
          <w:sz w:val="24"/>
          <w:lang w:val="ru-RU"/>
        </w:rPr>
        <w:t>—  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0F055C" w:rsidRPr="0082279E" w:rsidRDefault="0082279E">
      <w:pPr>
        <w:autoSpaceDE w:val="0"/>
        <w:autoSpaceDN w:val="0"/>
        <w:spacing w:before="190" w:after="0" w:line="262" w:lineRule="auto"/>
        <w:ind w:left="420" w:right="864"/>
        <w:rPr>
          <w:lang w:val="ru-RU"/>
        </w:rPr>
      </w:pPr>
      <w:r w:rsidRPr="0082279E">
        <w:rPr>
          <w:rFonts w:ascii="Times New Roman" w:eastAsia="Times New Roman" w:hAnsi="Times New Roman"/>
          <w:color w:val="000000"/>
          <w:sz w:val="24"/>
          <w:lang w:val="ru-RU"/>
        </w:rPr>
        <w:t>—  воспитание биологически и экологически грамотной личности, готовой к сохранению собственного здоровья и охраны окружающей среды.</w:t>
      </w:r>
    </w:p>
    <w:p w:rsidR="000F055C" w:rsidRPr="0082279E" w:rsidRDefault="0082279E">
      <w:pPr>
        <w:autoSpaceDE w:val="0"/>
        <w:autoSpaceDN w:val="0"/>
        <w:spacing w:before="492" w:after="0" w:line="230" w:lineRule="auto"/>
        <w:rPr>
          <w:lang w:val="ru-RU"/>
        </w:rPr>
      </w:pPr>
      <w:r w:rsidRPr="0082279E">
        <w:rPr>
          <w:rFonts w:ascii="Times New Roman" w:eastAsia="Times New Roman" w:hAnsi="Times New Roman"/>
          <w:b/>
          <w:color w:val="000000"/>
          <w:sz w:val="24"/>
          <w:lang w:val="ru-RU"/>
        </w:rPr>
        <w:t>МЕСТО УЧЕБНОГО ПРЕДМЕТА «БИОЛОГИЯ» В УЧЕБНОМ ПЛАНЕ</w:t>
      </w:r>
    </w:p>
    <w:p w:rsidR="000F055C" w:rsidRPr="0082279E" w:rsidRDefault="0082279E">
      <w:pPr>
        <w:autoSpaceDE w:val="0"/>
        <w:autoSpaceDN w:val="0"/>
        <w:spacing w:before="166" w:after="0" w:line="271" w:lineRule="auto"/>
        <w:ind w:right="432" w:firstLine="180"/>
        <w:rPr>
          <w:lang w:val="ru-RU"/>
        </w:rPr>
      </w:pPr>
      <w:r w:rsidRPr="0082279E">
        <w:rPr>
          <w:rFonts w:ascii="Times New Roman" w:eastAsia="Times New Roman" w:hAnsi="Times New Roman"/>
          <w:color w:val="000000"/>
          <w:sz w:val="24"/>
          <w:lang w:val="ru-RU"/>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5 классе - 1 час в неделю, всего - 34 часа.</w:t>
      </w:r>
    </w:p>
    <w:p w:rsidR="000F055C" w:rsidRPr="0082279E" w:rsidRDefault="000F055C">
      <w:pPr>
        <w:rPr>
          <w:lang w:val="ru-RU"/>
        </w:rPr>
        <w:sectPr w:rsidR="000F055C" w:rsidRPr="0082279E">
          <w:pgSz w:w="11900" w:h="16840"/>
          <w:pgMar w:top="364" w:right="744" w:bottom="1440" w:left="666" w:header="720" w:footer="720" w:gutter="0"/>
          <w:cols w:space="720" w:equalWidth="0">
            <w:col w:w="10490" w:space="0"/>
          </w:cols>
          <w:docGrid w:linePitch="360"/>
        </w:sectPr>
      </w:pPr>
    </w:p>
    <w:p w:rsidR="000F055C" w:rsidRPr="0082279E" w:rsidRDefault="000F055C">
      <w:pPr>
        <w:autoSpaceDE w:val="0"/>
        <w:autoSpaceDN w:val="0"/>
        <w:spacing w:after="78" w:line="220" w:lineRule="exact"/>
        <w:rPr>
          <w:lang w:val="ru-RU"/>
        </w:rPr>
      </w:pPr>
    </w:p>
    <w:p w:rsidR="000F055C" w:rsidRPr="0082279E" w:rsidRDefault="0082279E">
      <w:pPr>
        <w:autoSpaceDE w:val="0"/>
        <w:autoSpaceDN w:val="0"/>
        <w:spacing w:after="0" w:line="230" w:lineRule="auto"/>
        <w:rPr>
          <w:lang w:val="ru-RU"/>
        </w:rPr>
      </w:pPr>
      <w:r w:rsidRPr="0082279E">
        <w:rPr>
          <w:rFonts w:ascii="Times New Roman" w:eastAsia="Times New Roman" w:hAnsi="Times New Roman"/>
          <w:b/>
          <w:color w:val="000000"/>
          <w:sz w:val="24"/>
          <w:lang w:val="ru-RU"/>
        </w:rPr>
        <w:t xml:space="preserve">СОДЕРЖАНИЕ УЧЕБНОГО ПРЕДМЕТА </w:t>
      </w:r>
    </w:p>
    <w:p w:rsidR="000F055C" w:rsidRPr="0082279E" w:rsidRDefault="0082279E">
      <w:pPr>
        <w:autoSpaceDE w:val="0"/>
        <w:autoSpaceDN w:val="0"/>
        <w:spacing w:before="346" w:after="0" w:line="262" w:lineRule="auto"/>
        <w:ind w:left="180"/>
        <w:rPr>
          <w:lang w:val="ru-RU"/>
        </w:rPr>
      </w:pPr>
      <w:r w:rsidRPr="0082279E">
        <w:rPr>
          <w:rFonts w:ascii="Times New Roman" w:eastAsia="Times New Roman" w:hAnsi="Times New Roman"/>
          <w:b/>
          <w:color w:val="000000"/>
          <w:sz w:val="24"/>
          <w:lang w:val="ru-RU"/>
        </w:rPr>
        <w:t xml:space="preserve">1. Биология — наука о живой природе </w:t>
      </w:r>
      <w:r w:rsidRPr="0082279E">
        <w:rPr>
          <w:lang w:val="ru-RU"/>
        </w:rPr>
        <w:br/>
      </w:r>
      <w:proofErr w:type="gramStart"/>
      <w:r w:rsidRPr="0082279E">
        <w:rPr>
          <w:rFonts w:ascii="Times New Roman" w:eastAsia="Times New Roman" w:hAnsi="Times New Roman"/>
          <w:color w:val="000000"/>
          <w:sz w:val="24"/>
          <w:lang w:val="ru-RU"/>
        </w:rPr>
        <w:t>Понятие</w:t>
      </w:r>
      <w:proofErr w:type="gramEnd"/>
      <w:r w:rsidRPr="0082279E">
        <w:rPr>
          <w:rFonts w:ascii="Times New Roman" w:eastAsia="Times New Roman" w:hAnsi="Times New Roman"/>
          <w:color w:val="000000"/>
          <w:sz w:val="24"/>
          <w:lang w:val="ru-RU"/>
        </w:rPr>
        <w:t xml:space="preserve"> о жизни. Признаки живого (клеточное строение, питание, дыхание, выделение, рост и др.).</w:t>
      </w:r>
    </w:p>
    <w:p w:rsidR="000F055C" w:rsidRPr="0082279E" w:rsidRDefault="0082279E">
      <w:pPr>
        <w:autoSpaceDE w:val="0"/>
        <w:autoSpaceDN w:val="0"/>
        <w:spacing w:before="70" w:after="0" w:line="230" w:lineRule="auto"/>
        <w:rPr>
          <w:lang w:val="ru-RU"/>
        </w:rPr>
      </w:pPr>
      <w:r w:rsidRPr="0082279E">
        <w:rPr>
          <w:rFonts w:ascii="Times New Roman" w:eastAsia="Times New Roman" w:hAnsi="Times New Roman"/>
          <w:color w:val="000000"/>
          <w:sz w:val="24"/>
          <w:lang w:val="ru-RU"/>
        </w:rPr>
        <w:t>Объекты живой и неживой природы, их сравнение. Живая и неживая природа — единое целое.</w:t>
      </w:r>
    </w:p>
    <w:p w:rsidR="000F055C" w:rsidRPr="0082279E" w:rsidRDefault="0082279E">
      <w:pPr>
        <w:autoSpaceDE w:val="0"/>
        <w:autoSpaceDN w:val="0"/>
        <w:spacing w:before="70" w:after="0" w:line="281" w:lineRule="auto"/>
        <w:ind w:right="576" w:firstLine="180"/>
        <w:rPr>
          <w:lang w:val="ru-RU"/>
        </w:rPr>
      </w:pPr>
      <w:r w:rsidRPr="0082279E">
        <w:rPr>
          <w:rFonts w:ascii="Times New Roman" w:eastAsia="Times New Roman" w:hAnsi="Times New Roman"/>
          <w:color w:val="000000"/>
          <w:sz w:val="24"/>
          <w:lang w:val="ru-RU"/>
        </w:rPr>
        <w:t xml:space="preserve">Биология — система наук о живой природе. </w:t>
      </w:r>
      <w:proofErr w:type="gramStart"/>
      <w:r w:rsidRPr="0082279E">
        <w:rPr>
          <w:rFonts w:ascii="Times New Roman" w:eastAsia="Times New Roman" w:hAnsi="Times New Roman"/>
          <w:color w:val="000000"/>
          <w:sz w:val="24"/>
          <w:lang w:val="ru-RU"/>
        </w:rPr>
        <w:t>Основные разделы биологии (ботаника, зоология, экология, цитология, анатомия, физиология и др.).</w:t>
      </w:r>
      <w:proofErr w:type="gramEnd"/>
      <w:r w:rsidRPr="0082279E">
        <w:rPr>
          <w:rFonts w:ascii="Times New Roman" w:eastAsia="Times New Roman" w:hAnsi="Times New Roman"/>
          <w:color w:val="000000"/>
          <w:sz w:val="24"/>
          <w:lang w:val="ru-RU"/>
        </w:rPr>
        <w:t xml:space="preserve">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0F055C" w:rsidRPr="0082279E" w:rsidRDefault="0082279E">
      <w:pPr>
        <w:tabs>
          <w:tab w:val="left" w:pos="180"/>
        </w:tabs>
        <w:autoSpaceDE w:val="0"/>
        <w:autoSpaceDN w:val="0"/>
        <w:spacing w:before="72" w:after="0" w:line="262" w:lineRule="auto"/>
        <w:ind w:right="864"/>
        <w:rPr>
          <w:lang w:val="ru-RU"/>
        </w:rPr>
      </w:pPr>
      <w:r w:rsidRPr="0082279E">
        <w:rPr>
          <w:lang w:val="ru-RU"/>
        </w:rPr>
        <w:tab/>
      </w:r>
      <w:r w:rsidRPr="0082279E">
        <w:rPr>
          <w:rFonts w:ascii="Times New Roman" w:eastAsia="Times New Roman" w:hAnsi="Times New Roman"/>
          <w:color w:val="000000"/>
          <w:sz w:val="24"/>
          <w:lang w:val="ru-RU"/>
        </w:rPr>
        <w:t>Кабинет биологии. Правила поведения и работы в кабинете с биологическими приборами и инструментами.</w:t>
      </w:r>
    </w:p>
    <w:p w:rsidR="000F055C" w:rsidRPr="0082279E" w:rsidRDefault="0082279E">
      <w:pPr>
        <w:tabs>
          <w:tab w:val="left" w:pos="180"/>
        </w:tabs>
        <w:autoSpaceDE w:val="0"/>
        <w:autoSpaceDN w:val="0"/>
        <w:spacing w:before="70" w:after="0" w:line="262" w:lineRule="auto"/>
        <w:rPr>
          <w:lang w:val="ru-RU"/>
        </w:rPr>
      </w:pPr>
      <w:r w:rsidRPr="0082279E">
        <w:rPr>
          <w:lang w:val="ru-RU"/>
        </w:rPr>
        <w:tab/>
      </w:r>
      <w:r w:rsidRPr="0082279E">
        <w:rPr>
          <w:rFonts w:ascii="Times New Roman" w:eastAsia="Times New Roman" w:hAnsi="Times New Roman"/>
          <w:color w:val="000000"/>
          <w:sz w:val="24"/>
          <w:lang w:val="ru-RU"/>
        </w:rPr>
        <w:t>Биологические термины, понятия, символы. Источники биологических знаний. Поиск информации с использованием различных источников (</w:t>
      </w:r>
      <w:proofErr w:type="spellStart"/>
      <w:r w:rsidRPr="0082279E">
        <w:rPr>
          <w:rFonts w:ascii="Times New Roman" w:eastAsia="Times New Roman" w:hAnsi="Times New Roman"/>
          <w:color w:val="000000"/>
          <w:sz w:val="24"/>
          <w:lang w:val="ru-RU"/>
        </w:rPr>
        <w:t>научнопопулярная</w:t>
      </w:r>
      <w:proofErr w:type="spellEnd"/>
      <w:r w:rsidRPr="0082279E">
        <w:rPr>
          <w:rFonts w:ascii="Times New Roman" w:eastAsia="Times New Roman" w:hAnsi="Times New Roman"/>
          <w:color w:val="000000"/>
          <w:sz w:val="24"/>
          <w:lang w:val="ru-RU"/>
        </w:rPr>
        <w:t xml:space="preserve"> литература, справочники, Интернет).</w:t>
      </w:r>
    </w:p>
    <w:p w:rsidR="000F055C" w:rsidRPr="0082279E" w:rsidRDefault="0082279E">
      <w:pPr>
        <w:tabs>
          <w:tab w:val="left" w:pos="180"/>
        </w:tabs>
        <w:autoSpaceDE w:val="0"/>
        <w:autoSpaceDN w:val="0"/>
        <w:spacing w:before="190" w:after="0"/>
        <w:ind w:right="720"/>
        <w:rPr>
          <w:lang w:val="ru-RU"/>
        </w:rPr>
      </w:pPr>
      <w:r w:rsidRPr="0082279E">
        <w:rPr>
          <w:lang w:val="ru-RU"/>
        </w:rPr>
        <w:tab/>
      </w:r>
      <w:r w:rsidRPr="0082279E">
        <w:rPr>
          <w:rFonts w:ascii="Times New Roman" w:eastAsia="Times New Roman" w:hAnsi="Times New Roman"/>
          <w:b/>
          <w:color w:val="000000"/>
          <w:sz w:val="24"/>
          <w:lang w:val="ru-RU"/>
        </w:rPr>
        <w:t xml:space="preserve">2. Методы изучения живой природы </w:t>
      </w:r>
      <w:r w:rsidRPr="0082279E">
        <w:rPr>
          <w:lang w:val="ru-RU"/>
        </w:rPr>
        <w:br/>
      </w:r>
      <w:r w:rsidRPr="0082279E">
        <w:rPr>
          <w:lang w:val="ru-RU"/>
        </w:rPr>
        <w:tab/>
      </w:r>
      <w:r w:rsidRPr="0082279E">
        <w:rPr>
          <w:rFonts w:ascii="Times New Roman" w:eastAsia="Times New Roman" w:hAnsi="Times New Roman"/>
          <w:color w:val="000000"/>
          <w:sz w:val="24"/>
          <w:lang w:val="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0F055C" w:rsidRPr="0082279E" w:rsidRDefault="0082279E">
      <w:pPr>
        <w:autoSpaceDE w:val="0"/>
        <w:autoSpaceDN w:val="0"/>
        <w:spacing w:before="70" w:after="0" w:line="271" w:lineRule="auto"/>
        <w:ind w:right="864" w:firstLine="180"/>
        <w:rPr>
          <w:lang w:val="ru-RU"/>
        </w:rPr>
      </w:pPr>
      <w:r w:rsidRPr="0082279E">
        <w:rPr>
          <w:rFonts w:ascii="Times New Roman" w:eastAsia="Times New Roman" w:hAnsi="Times New Roman"/>
          <w:color w:val="000000"/>
          <w:sz w:val="24"/>
          <w:lang w:val="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0F055C" w:rsidRPr="0082279E" w:rsidRDefault="0082279E">
      <w:pPr>
        <w:autoSpaceDE w:val="0"/>
        <w:autoSpaceDN w:val="0"/>
        <w:spacing w:before="70" w:after="0" w:line="271" w:lineRule="auto"/>
        <w:ind w:right="576" w:firstLine="180"/>
        <w:rPr>
          <w:lang w:val="ru-RU"/>
        </w:rPr>
      </w:pPr>
      <w:r w:rsidRPr="0082279E">
        <w:rPr>
          <w:rFonts w:ascii="Times New Roman" w:eastAsia="Times New Roman" w:hAnsi="Times New Roman"/>
          <w:i/>
          <w:color w:val="000000"/>
          <w:sz w:val="24"/>
          <w:lang w:val="ru-RU"/>
        </w:rPr>
        <w:t xml:space="preserve">Лабораторные и практические работы </w:t>
      </w:r>
      <w:r w:rsidRPr="0082279E">
        <w:rPr>
          <w:lang w:val="ru-RU"/>
        </w:rPr>
        <w:br/>
      </w:r>
      <w:r w:rsidRPr="0082279E">
        <w:rPr>
          <w:rFonts w:ascii="Times New Roman" w:eastAsia="Times New Roman" w:hAnsi="Times New Roman"/>
          <w:color w:val="000000"/>
          <w:sz w:val="24"/>
          <w:lang w:val="ru-RU"/>
        </w:rPr>
        <w:t>1. Изучение лабораторного оборудования: термометры, весы, чашки Петри, пробирки, мензурки. Правила работы с оборудованием в школьном кабинете.</w:t>
      </w:r>
    </w:p>
    <w:p w:rsidR="000F055C" w:rsidRPr="0082279E" w:rsidRDefault="0082279E">
      <w:pPr>
        <w:autoSpaceDE w:val="0"/>
        <w:autoSpaceDN w:val="0"/>
        <w:spacing w:before="70" w:after="0" w:line="230" w:lineRule="auto"/>
        <w:rPr>
          <w:lang w:val="ru-RU"/>
        </w:rPr>
      </w:pPr>
      <w:r w:rsidRPr="0082279E">
        <w:rPr>
          <w:rFonts w:ascii="Times New Roman" w:eastAsia="Times New Roman" w:hAnsi="Times New Roman"/>
          <w:color w:val="000000"/>
          <w:sz w:val="24"/>
          <w:lang w:val="ru-RU"/>
        </w:rPr>
        <w:t>2. Ознакомление с устройством лупы, светового микроскопа, правила работы с ними.</w:t>
      </w:r>
    </w:p>
    <w:p w:rsidR="000F055C" w:rsidRPr="0082279E" w:rsidRDefault="0082279E">
      <w:pPr>
        <w:autoSpaceDE w:val="0"/>
        <w:autoSpaceDN w:val="0"/>
        <w:spacing w:before="70" w:after="0" w:line="262" w:lineRule="auto"/>
        <w:rPr>
          <w:lang w:val="ru-RU"/>
        </w:rPr>
      </w:pPr>
      <w:r w:rsidRPr="0082279E">
        <w:rPr>
          <w:rFonts w:ascii="Times New Roman" w:eastAsia="Times New Roman" w:hAnsi="Times New Roman"/>
          <w:color w:val="000000"/>
          <w:sz w:val="24"/>
          <w:lang w:val="ru-RU"/>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0F055C" w:rsidRPr="0082279E" w:rsidRDefault="0082279E">
      <w:pPr>
        <w:autoSpaceDE w:val="0"/>
        <w:autoSpaceDN w:val="0"/>
        <w:spacing w:before="70" w:after="0" w:line="262" w:lineRule="auto"/>
        <w:ind w:left="180" w:right="1872"/>
        <w:rPr>
          <w:lang w:val="ru-RU"/>
        </w:rPr>
      </w:pPr>
      <w:r w:rsidRPr="0082279E">
        <w:rPr>
          <w:rFonts w:ascii="Times New Roman" w:eastAsia="Times New Roman" w:hAnsi="Times New Roman"/>
          <w:i/>
          <w:color w:val="000000"/>
          <w:sz w:val="24"/>
          <w:lang w:val="ru-RU"/>
        </w:rPr>
        <w:t xml:space="preserve">Экскурсии или </w:t>
      </w:r>
      <w:proofErr w:type="spellStart"/>
      <w:r w:rsidRPr="0082279E">
        <w:rPr>
          <w:rFonts w:ascii="Times New Roman" w:eastAsia="Times New Roman" w:hAnsi="Times New Roman"/>
          <w:i/>
          <w:color w:val="000000"/>
          <w:sz w:val="24"/>
          <w:lang w:val="ru-RU"/>
        </w:rPr>
        <w:t>видеоэкскурсии</w:t>
      </w:r>
      <w:proofErr w:type="spellEnd"/>
      <w:r w:rsidRPr="0082279E">
        <w:rPr>
          <w:rFonts w:ascii="Times New Roman" w:eastAsia="Times New Roman" w:hAnsi="Times New Roman"/>
          <w:i/>
          <w:color w:val="000000"/>
          <w:sz w:val="24"/>
          <w:lang w:val="ru-RU"/>
        </w:rPr>
        <w:t xml:space="preserve"> </w:t>
      </w:r>
      <w:r w:rsidRPr="0082279E">
        <w:rPr>
          <w:lang w:val="ru-RU"/>
        </w:rPr>
        <w:br/>
      </w:r>
      <w:r w:rsidRPr="0082279E">
        <w:rPr>
          <w:rFonts w:ascii="Times New Roman" w:eastAsia="Times New Roman" w:hAnsi="Times New Roman"/>
          <w:color w:val="000000"/>
          <w:sz w:val="24"/>
          <w:lang w:val="ru-RU"/>
        </w:rPr>
        <w:t>Овладение методами изучения живой природы — наблюдением и экспериментом.</w:t>
      </w:r>
    </w:p>
    <w:p w:rsidR="000F055C" w:rsidRPr="0082279E" w:rsidRDefault="0082279E">
      <w:pPr>
        <w:autoSpaceDE w:val="0"/>
        <w:autoSpaceDN w:val="0"/>
        <w:spacing w:before="190" w:after="0" w:line="262" w:lineRule="auto"/>
        <w:ind w:left="180" w:right="4464"/>
        <w:rPr>
          <w:lang w:val="ru-RU"/>
        </w:rPr>
      </w:pPr>
      <w:r w:rsidRPr="0082279E">
        <w:rPr>
          <w:rFonts w:ascii="Times New Roman" w:eastAsia="Times New Roman" w:hAnsi="Times New Roman"/>
          <w:b/>
          <w:color w:val="000000"/>
          <w:sz w:val="24"/>
          <w:lang w:val="ru-RU"/>
        </w:rPr>
        <w:t xml:space="preserve">3. Организмы — тела живой природы </w:t>
      </w:r>
      <w:r w:rsidRPr="0082279E">
        <w:rPr>
          <w:lang w:val="ru-RU"/>
        </w:rPr>
        <w:br/>
      </w:r>
      <w:r w:rsidRPr="0082279E">
        <w:rPr>
          <w:rFonts w:ascii="Times New Roman" w:eastAsia="Times New Roman" w:hAnsi="Times New Roman"/>
          <w:color w:val="000000"/>
          <w:sz w:val="24"/>
          <w:lang w:val="ru-RU"/>
        </w:rPr>
        <w:t>Понятие об организме. Доядерные и ядерные организмы.</w:t>
      </w:r>
    </w:p>
    <w:p w:rsidR="000F055C" w:rsidRPr="0082279E" w:rsidRDefault="0082279E">
      <w:pPr>
        <w:autoSpaceDE w:val="0"/>
        <w:autoSpaceDN w:val="0"/>
        <w:spacing w:before="72" w:after="0" w:line="271" w:lineRule="auto"/>
        <w:ind w:right="432" w:firstLine="180"/>
        <w:rPr>
          <w:lang w:val="ru-RU"/>
        </w:rPr>
      </w:pPr>
      <w:r w:rsidRPr="0082279E">
        <w:rPr>
          <w:rFonts w:ascii="Times New Roman" w:eastAsia="Times New Roman" w:hAnsi="Times New Roman"/>
          <w:color w:val="000000"/>
          <w:sz w:val="24"/>
          <w:lang w:val="ru-RU"/>
        </w:rPr>
        <w:t xml:space="preserve">Клетка и её открытие. Клеточное строение организмов. Цитология — наука о клетке. Клетка </w:t>
      </w:r>
      <w:proofErr w:type="gramStart"/>
      <w:r w:rsidRPr="0082279E">
        <w:rPr>
          <w:rFonts w:ascii="Times New Roman" w:eastAsia="Times New Roman" w:hAnsi="Times New Roman"/>
          <w:color w:val="000000"/>
          <w:sz w:val="24"/>
          <w:lang w:val="ru-RU"/>
        </w:rPr>
        <w:t>—н</w:t>
      </w:r>
      <w:proofErr w:type="gramEnd"/>
      <w:r w:rsidRPr="0082279E">
        <w:rPr>
          <w:rFonts w:ascii="Times New Roman" w:eastAsia="Times New Roman" w:hAnsi="Times New Roman"/>
          <w:color w:val="000000"/>
          <w:sz w:val="24"/>
          <w:lang w:val="ru-RU"/>
        </w:rPr>
        <w:t>аименьшая единица строения и жизнедеятельности организмов. Строение клетки под световым микроскопом: клеточная оболочка, цитоплазма, ядро.</w:t>
      </w:r>
    </w:p>
    <w:p w:rsidR="000F055C" w:rsidRPr="0082279E" w:rsidRDefault="0082279E">
      <w:pPr>
        <w:autoSpaceDE w:val="0"/>
        <w:autoSpaceDN w:val="0"/>
        <w:spacing w:before="70" w:after="0" w:line="230" w:lineRule="auto"/>
        <w:ind w:left="180"/>
        <w:rPr>
          <w:lang w:val="ru-RU"/>
        </w:rPr>
      </w:pPr>
      <w:r w:rsidRPr="0082279E">
        <w:rPr>
          <w:rFonts w:ascii="Times New Roman" w:eastAsia="Times New Roman" w:hAnsi="Times New Roman"/>
          <w:color w:val="000000"/>
          <w:sz w:val="24"/>
          <w:lang w:val="ru-RU"/>
        </w:rPr>
        <w:t>Одноклеточные и многоклеточные организмы. Клетки, ткани, органы, системы органов.</w:t>
      </w:r>
    </w:p>
    <w:p w:rsidR="000F055C" w:rsidRPr="0082279E" w:rsidRDefault="0082279E">
      <w:pPr>
        <w:tabs>
          <w:tab w:val="left" w:pos="180"/>
        </w:tabs>
        <w:autoSpaceDE w:val="0"/>
        <w:autoSpaceDN w:val="0"/>
        <w:spacing w:before="70" w:after="0" w:line="262" w:lineRule="auto"/>
        <w:rPr>
          <w:lang w:val="ru-RU"/>
        </w:rPr>
      </w:pPr>
      <w:r w:rsidRPr="0082279E">
        <w:rPr>
          <w:lang w:val="ru-RU"/>
        </w:rPr>
        <w:tab/>
      </w:r>
      <w:r w:rsidRPr="0082279E">
        <w:rPr>
          <w:rFonts w:ascii="Times New Roman" w:eastAsia="Times New Roman" w:hAnsi="Times New Roman"/>
          <w:color w:val="000000"/>
          <w:sz w:val="24"/>
          <w:lang w:val="ru-RU"/>
        </w:rPr>
        <w:t>Жизнедеятельность организмов. Особенности строения и процессов жизнедеятельности у растений, животных, бактерий и грибов.</w:t>
      </w:r>
    </w:p>
    <w:p w:rsidR="000F055C" w:rsidRPr="0082279E" w:rsidRDefault="0082279E">
      <w:pPr>
        <w:tabs>
          <w:tab w:val="left" w:pos="180"/>
        </w:tabs>
        <w:autoSpaceDE w:val="0"/>
        <w:autoSpaceDN w:val="0"/>
        <w:spacing w:before="70" w:after="0" w:line="262" w:lineRule="auto"/>
        <w:ind w:right="1296"/>
        <w:rPr>
          <w:lang w:val="ru-RU"/>
        </w:rPr>
      </w:pPr>
      <w:r w:rsidRPr="0082279E">
        <w:rPr>
          <w:lang w:val="ru-RU"/>
        </w:rPr>
        <w:tab/>
      </w:r>
      <w:r w:rsidRPr="0082279E">
        <w:rPr>
          <w:rFonts w:ascii="Times New Roman" w:eastAsia="Times New Roman" w:hAnsi="Times New Roman"/>
          <w:color w:val="000000"/>
          <w:sz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0F055C" w:rsidRPr="0082279E" w:rsidRDefault="0082279E">
      <w:pPr>
        <w:autoSpaceDE w:val="0"/>
        <w:autoSpaceDN w:val="0"/>
        <w:spacing w:before="70" w:after="0" w:line="271" w:lineRule="auto"/>
        <w:ind w:firstLine="180"/>
        <w:rPr>
          <w:lang w:val="ru-RU"/>
        </w:rPr>
      </w:pPr>
      <w:proofErr w:type="gramStart"/>
      <w:r w:rsidRPr="0082279E">
        <w:rPr>
          <w:rFonts w:ascii="Times New Roman" w:eastAsia="Times New Roman" w:hAnsi="Times New Roman"/>
          <w:color w:val="000000"/>
          <w:sz w:val="24"/>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82279E">
        <w:rPr>
          <w:rFonts w:ascii="Times New Roman" w:eastAsia="Times New Roman" w:hAnsi="Times New Roman"/>
          <w:color w:val="000000"/>
          <w:sz w:val="24"/>
          <w:lang w:val="ru-RU"/>
        </w:rPr>
        <w:t xml:space="preserve"> Бактерии и вирусы как формы жизни. Значение бактерий и вирусов в природе и в жизни человека.</w:t>
      </w:r>
    </w:p>
    <w:p w:rsidR="000F055C" w:rsidRPr="0082279E" w:rsidRDefault="0082279E">
      <w:pPr>
        <w:autoSpaceDE w:val="0"/>
        <w:autoSpaceDN w:val="0"/>
        <w:spacing w:before="70" w:after="0" w:line="271" w:lineRule="auto"/>
        <w:ind w:right="720" w:firstLine="180"/>
        <w:rPr>
          <w:lang w:val="ru-RU"/>
        </w:rPr>
      </w:pPr>
      <w:r w:rsidRPr="0082279E">
        <w:rPr>
          <w:rFonts w:ascii="Times New Roman" w:eastAsia="Times New Roman" w:hAnsi="Times New Roman"/>
          <w:i/>
          <w:color w:val="000000"/>
          <w:sz w:val="24"/>
          <w:lang w:val="ru-RU"/>
        </w:rPr>
        <w:t xml:space="preserve">Лабораторные и практические работы </w:t>
      </w:r>
      <w:r w:rsidRPr="0082279E">
        <w:rPr>
          <w:lang w:val="ru-RU"/>
        </w:rPr>
        <w:br/>
      </w:r>
      <w:r w:rsidRPr="0082279E">
        <w:rPr>
          <w:rFonts w:ascii="Times New Roman" w:eastAsia="Times New Roman" w:hAnsi="Times New Roman"/>
          <w:color w:val="000000"/>
          <w:sz w:val="24"/>
          <w:lang w:val="ru-RU"/>
        </w:rPr>
        <w:t>1. Изучение клеток кожицы чешуи лука под лупой и микроскопом (на примере самостоятельно приготовленного микропрепарата).</w:t>
      </w:r>
    </w:p>
    <w:p w:rsidR="000F055C" w:rsidRPr="0082279E" w:rsidRDefault="0082279E">
      <w:pPr>
        <w:autoSpaceDE w:val="0"/>
        <w:autoSpaceDN w:val="0"/>
        <w:spacing w:before="70" w:after="0" w:line="230" w:lineRule="auto"/>
        <w:rPr>
          <w:lang w:val="ru-RU"/>
        </w:rPr>
      </w:pPr>
      <w:r w:rsidRPr="0082279E">
        <w:rPr>
          <w:rFonts w:ascii="Times New Roman" w:eastAsia="Times New Roman" w:hAnsi="Times New Roman"/>
          <w:color w:val="000000"/>
          <w:sz w:val="24"/>
          <w:lang w:val="ru-RU"/>
        </w:rPr>
        <w:t>2. Ознакомление с принципами систематики организмов.</w:t>
      </w:r>
    </w:p>
    <w:p w:rsidR="000F055C" w:rsidRPr="0082279E" w:rsidRDefault="000F055C">
      <w:pPr>
        <w:rPr>
          <w:lang w:val="ru-RU"/>
        </w:rPr>
        <w:sectPr w:rsidR="000F055C" w:rsidRPr="0082279E">
          <w:pgSz w:w="11900" w:h="16840"/>
          <w:pgMar w:top="298" w:right="650" w:bottom="338" w:left="666" w:header="720" w:footer="720" w:gutter="0"/>
          <w:cols w:space="720" w:equalWidth="0">
            <w:col w:w="10584" w:space="0"/>
          </w:cols>
          <w:docGrid w:linePitch="360"/>
        </w:sectPr>
      </w:pPr>
    </w:p>
    <w:p w:rsidR="000F055C" w:rsidRPr="0082279E" w:rsidRDefault="000F055C">
      <w:pPr>
        <w:autoSpaceDE w:val="0"/>
        <w:autoSpaceDN w:val="0"/>
        <w:spacing w:after="66" w:line="220" w:lineRule="exact"/>
        <w:rPr>
          <w:lang w:val="ru-RU"/>
        </w:rPr>
      </w:pPr>
    </w:p>
    <w:p w:rsidR="000F055C" w:rsidRPr="0082279E" w:rsidRDefault="0082279E">
      <w:pPr>
        <w:autoSpaceDE w:val="0"/>
        <w:autoSpaceDN w:val="0"/>
        <w:spacing w:after="0" w:line="230" w:lineRule="auto"/>
        <w:rPr>
          <w:lang w:val="ru-RU"/>
        </w:rPr>
      </w:pPr>
      <w:r w:rsidRPr="0082279E">
        <w:rPr>
          <w:rFonts w:ascii="Times New Roman" w:eastAsia="Times New Roman" w:hAnsi="Times New Roman"/>
          <w:color w:val="000000"/>
          <w:sz w:val="24"/>
          <w:lang w:val="ru-RU"/>
        </w:rPr>
        <w:t>3. Наблюдение за потреблением воды растением.</w:t>
      </w:r>
    </w:p>
    <w:p w:rsidR="000F055C" w:rsidRPr="0082279E" w:rsidRDefault="0082279E">
      <w:pPr>
        <w:tabs>
          <w:tab w:val="left" w:pos="180"/>
        </w:tabs>
        <w:autoSpaceDE w:val="0"/>
        <w:autoSpaceDN w:val="0"/>
        <w:spacing w:before="190" w:after="0"/>
        <w:ind w:right="144"/>
        <w:rPr>
          <w:lang w:val="ru-RU"/>
        </w:rPr>
      </w:pPr>
      <w:r w:rsidRPr="0082279E">
        <w:rPr>
          <w:lang w:val="ru-RU"/>
        </w:rPr>
        <w:tab/>
      </w:r>
      <w:r w:rsidRPr="0082279E">
        <w:rPr>
          <w:rFonts w:ascii="Times New Roman" w:eastAsia="Times New Roman" w:hAnsi="Times New Roman"/>
          <w:b/>
          <w:color w:val="000000"/>
          <w:sz w:val="24"/>
          <w:lang w:val="ru-RU"/>
        </w:rPr>
        <w:t xml:space="preserve">4. Организмы и среда обитания </w:t>
      </w:r>
      <w:r w:rsidRPr="0082279E">
        <w:rPr>
          <w:lang w:val="ru-RU"/>
        </w:rPr>
        <w:br/>
      </w:r>
      <w:r w:rsidRPr="0082279E">
        <w:rPr>
          <w:lang w:val="ru-RU"/>
        </w:rPr>
        <w:tab/>
      </w:r>
      <w:r w:rsidRPr="0082279E">
        <w:rPr>
          <w:rFonts w:ascii="Times New Roman" w:eastAsia="Times New Roman" w:hAnsi="Times New Roman"/>
          <w:color w:val="000000"/>
          <w:sz w:val="24"/>
          <w:lang w:val="ru-RU"/>
        </w:rPr>
        <w:t xml:space="preserve">Понятие о среде обитания. Водная, </w:t>
      </w:r>
      <w:proofErr w:type="spellStart"/>
      <w:r w:rsidRPr="0082279E">
        <w:rPr>
          <w:rFonts w:ascii="Times New Roman" w:eastAsia="Times New Roman" w:hAnsi="Times New Roman"/>
          <w:color w:val="000000"/>
          <w:sz w:val="24"/>
          <w:lang w:val="ru-RU"/>
        </w:rPr>
        <w:t>наземновоздушная</w:t>
      </w:r>
      <w:proofErr w:type="spellEnd"/>
      <w:r w:rsidRPr="0082279E">
        <w:rPr>
          <w:rFonts w:ascii="Times New Roman" w:eastAsia="Times New Roman" w:hAnsi="Times New Roman"/>
          <w:color w:val="000000"/>
          <w:sz w:val="24"/>
          <w:lang w:val="ru-RU"/>
        </w:rPr>
        <w:t xml:space="preserve">, почвенная, </w:t>
      </w:r>
      <w:proofErr w:type="spellStart"/>
      <w:r w:rsidRPr="0082279E">
        <w:rPr>
          <w:rFonts w:ascii="Times New Roman" w:eastAsia="Times New Roman" w:hAnsi="Times New Roman"/>
          <w:color w:val="000000"/>
          <w:sz w:val="24"/>
          <w:lang w:val="ru-RU"/>
        </w:rPr>
        <w:t>внутриорганизменная</w:t>
      </w:r>
      <w:proofErr w:type="spellEnd"/>
      <w:r w:rsidRPr="0082279E">
        <w:rPr>
          <w:rFonts w:ascii="Times New Roman" w:eastAsia="Times New Roman" w:hAnsi="Times New Roman"/>
          <w:color w:val="000000"/>
          <w:sz w:val="24"/>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0F055C" w:rsidRPr="0082279E" w:rsidRDefault="0082279E">
      <w:pPr>
        <w:autoSpaceDE w:val="0"/>
        <w:autoSpaceDN w:val="0"/>
        <w:spacing w:before="70" w:after="0" w:line="262" w:lineRule="auto"/>
        <w:ind w:left="180" w:right="1440"/>
        <w:rPr>
          <w:lang w:val="ru-RU"/>
        </w:rPr>
      </w:pPr>
      <w:r w:rsidRPr="0082279E">
        <w:rPr>
          <w:rFonts w:ascii="Times New Roman" w:eastAsia="Times New Roman" w:hAnsi="Times New Roman"/>
          <w:i/>
          <w:color w:val="000000"/>
          <w:sz w:val="24"/>
          <w:lang w:val="ru-RU"/>
        </w:rPr>
        <w:t xml:space="preserve">Лабораторные и практические работы </w:t>
      </w:r>
      <w:r w:rsidRPr="0082279E">
        <w:rPr>
          <w:lang w:val="ru-RU"/>
        </w:rPr>
        <w:br/>
      </w:r>
      <w:r w:rsidRPr="0082279E">
        <w:rPr>
          <w:rFonts w:ascii="Times New Roman" w:eastAsia="Times New Roman" w:hAnsi="Times New Roman"/>
          <w:color w:val="000000"/>
          <w:sz w:val="24"/>
          <w:lang w:val="ru-RU"/>
        </w:rPr>
        <w:t>Выявление приспособлений организмов к среде обитания (на конкретных примерах).</w:t>
      </w:r>
    </w:p>
    <w:p w:rsidR="000F055C" w:rsidRPr="0082279E" w:rsidRDefault="0082279E">
      <w:pPr>
        <w:autoSpaceDE w:val="0"/>
        <w:autoSpaceDN w:val="0"/>
        <w:spacing w:before="70" w:after="0" w:line="262" w:lineRule="auto"/>
        <w:ind w:left="180" w:right="4032"/>
        <w:rPr>
          <w:lang w:val="ru-RU"/>
        </w:rPr>
      </w:pPr>
      <w:r w:rsidRPr="0082279E">
        <w:rPr>
          <w:rFonts w:ascii="Times New Roman" w:eastAsia="Times New Roman" w:hAnsi="Times New Roman"/>
          <w:i/>
          <w:color w:val="000000"/>
          <w:sz w:val="24"/>
          <w:lang w:val="ru-RU"/>
        </w:rPr>
        <w:t xml:space="preserve">Экскурсии или </w:t>
      </w:r>
      <w:proofErr w:type="spellStart"/>
      <w:r w:rsidRPr="0082279E">
        <w:rPr>
          <w:rFonts w:ascii="Times New Roman" w:eastAsia="Times New Roman" w:hAnsi="Times New Roman"/>
          <w:i/>
          <w:color w:val="000000"/>
          <w:sz w:val="24"/>
          <w:lang w:val="ru-RU"/>
        </w:rPr>
        <w:t>видеоэкскурсии</w:t>
      </w:r>
      <w:proofErr w:type="spellEnd"/>
      <w:r w:rsidRPr="0082279E">
        <w:rPr>
          <w:rFonts w:ascii="Times New Roman" w:eastAsia="Times New Roman" w:hAnsi="Times New Roman"/>
          <w:i/>
          <w:color w:val="000000"/>
          <w:sz w:val="24"/>
          <w:lang w:val="ru-RU"/>
        </w:rPr>
        <w:t xml:space="preserve"> </w:t>
      </w:r>
      <w:r w:rsidRPr="0082279E">
        <w:rPr>
          <w:lang w:val="ru-RU"/>
        </w:rPr>
        <w:br/>
      </w:r>
      <w:r w:rsidRPr="0082279E">
        <w:rPr>
          <w:rFonts w:ascii="Times New Roman" w:eastAsia="Times New Roman" w:hAnsi="Times New Roman"/>
          <w:color w:val="000000"/>
          <w:sz w:val="24"/>
          <w:lang w:val="ru-RU"/>
        </w:rPr>
        <w:t>Растительный и животный мир родного края (краеведение).</w:t>
      </w:r>
    </w:p>
    <w:p w:rsidR="000F055C" w:rsidRPr="0082279E" w:rsidRDefault="0082279E">
      <w:pPr>
        <w:tabs>
          <w:tab w:val="left" w:pos="180"/>
        </w:tabs>
        <w:autoSpaceDE w:val="0"/>
        <w:autoSpaceDN w:val="0"/>
        <w:spacing w:before="192" w:after="0" w:line="281" w:lineRule="auto"/>
        <w:rPr>
          <w:lang w:val="ru-RU"/>
        </w:rPr>
      </w:pPr>
      <w:r w:rsidRPr="0082279E">
        <w:rPr>
          <w:lang w:val="ru-RU"/>
        </w:rPr>
        <w:tab/>
      </w:r>
      <w:r w:rsidRPr="0082279E">
        <w:rPr>
          <w:rFonts w:ascii="Times New Roman" w:eastAsia="Times New Roman" w:hAnsi="Times New Roman"/>
          <w:b/>
          <w:color w:val="000000"/>
          <w:sz w:val="24"/>
          <w:lang w:val="ru-RU"/>
        </w:rPr>
        <w:t xml:space="preserve">5. Природные сообщества </w:t>
      </w:r>
      <w:r w:rsidRPr="0082279E">
        <w:rPr>
          <w:lang w:val="ru-RU"/>
        </w:rPr>
        <w:br/>
      </w:r>
      <w:r w:rsidRPr="0082279E">
        <w:rPr>
          <w:lang w:val="ru-RU"/>
        </w:rPr>
        <w:tab/>
      </w:r>
      <w:r w:rsidRPr="0082279E">
        <w:rPr>
          <w:rFonts w:ascii="Times New Roman" w:eastAsia="Times New Roman" w:hAnsi="Times New Roman"/>
          <w:color w:val="000000"/>
          <w:sz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82279E">
        <w:rPr>
          <w:rFonts w:ascii="Times New Roman" w:eastAsia="Times New Roman" w:hAnsi="Times New Roman"/>
          <w:color w:val="000000"/>
          <w:sz w:val="24"/>
          <w:lang w:val="ru-RU"/>
        </w:rPr>
        <w:t>ств в пр</w:t>
      </w:r>
      <w:proofErr w:type="gramEnd"/>
      <w:r w:rsidRPr="0082279E">
        <w:rPr>
          <w:rFonts w:ascii="Times New Roman" w:eastAsia="Times New Roman" w:hAnsi="Times New Roman"/>
          <w:color w:val="000000"/>
          <w:sz w:val="24"/>
          <w:lang w:val="ru-RU"/>
        </w:rPr>
        <w:t>иродных сообществах. Примеры природных сообществ (лес, пруд, озеро и др.).</w:t>
      </w:r>
    </w:p>
    <w:p w:rsidR="000F055C" w:rsidRPr="0082279E" w:rsidRDefault="0082279E">
      <w:pPr>
        <w:tabs>
          <w:tab w:val="left" w:pos="180"/>
        </w:tabs>
        <w:autoSpaceDE w:val="0"/>
        <w:autoSpaceDN w:val="0"/>
        <w:spacing w:before="70" w:after="0" w:line="262" w:lineRule="auto"/>
        <w:ind w:right="576"/>
        <w:rPr>
          <w:lang w:val="ru-RU"/>
        </w:rPr>
      </w:pPr>
      <w:r w:rsidRPr="0082279E">
        <w:rPr>
          <w:lang w:val="ru-RU"/>
        </w:rPr>
        <w:tab/>
      </w:r>
      <w:r w:rsidRPr="0082279E">
        <w:rPr>
          <w:rFonts w:ascii="Times New Roman" w:eastAsia="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0F055C" w:rsidRPr="0082279E" w:rsidRDefault="0082279E">
      <w:pPr>
        <w:tabs>
          <w:tab w:val="left" w:pos="180"/>
        </w:tabs>
        <w:autoSpaceDE w:val="0"/>
        <w:autoSpaceDN w:val="0"/>
        <w:spacing w:before="70" w:after="0" w:line="262" w:lineRule="auto"/>
        <w:ind w:right="288"/>
        <w:rPr>
          <w:lang w:val="ru-RU"/>
        </w:rPr>
      </w:pPr>
      <w:r w:rsidRPr="0082279E">
        <w:rPr>
          <w:lang w:val="ru-RU"/>
        </w:rPr>
        <w:tab/>
      </w:r>
      <w:r w:rsidRPr="0082279E">
        <w:rPr>
          <w:rFonts w:ascii="Times New Roman" w:eastAsia="Times New Roman" w:hAnsi="Times New Roman"/>
          <w:color w:val="000000"/>
          <w:sz w:val="24"/>
          <w:lang w:val="ru-RU"/>
        </w:rPr>
        <w:t>Природные зоны Земли, их обитатели. Флора и фауна природных зон. Ландшафты: природные и культурные.</w:t>
      </w:r>
    </w:p>
    <w:p w:rsidR="000F055C" w:rsidRPr="0082279E" w:rsidRDefault="0082279E">
      <w:pPr>
        <w:autoSpaceDE w:val="0"/>
        <w:autoSpaceDN w:val="0"/>
        <w:spacing w:before="70" w:after="0" w:line="262" w:lineRule="auto"/>
        <w:ind w:left="180" w:right="1584"/>
        <w:rPr>
          <w:lang w:val="ru-RU"/>
        </w:rPr>
      </w:pPr>
      <w:r w:rsidRPr="0082279E">
        <w:rPr>
          <w:rFonts w:ascii="Times New Roman" w:eastAsia="Times New Roman" w:hAnsi="Times New Roman"/>
          <w:i/>
          <w:color w:val="000000"/>
          <w:sz w:val="24"/>
          <w:lang w:val="ru-RU"/>
        </w:rPr>
        <w:t xml:space="preserve">Лабораторные и практические работы </w:t>
      </w:r>
      <w:r w:rsidRPr="0082279E">
        <w:rPr>
          <w:lang w:val="ru-RU"/>
        </w:rPr>
        <w:br/>
      </w:r>
      <w:r w:rsidRPr="0082279E">
        <w:rPr>
          <w:rFonts w:ascii="Times New Roman" w:eastAsia="Times New Roman" w:hAnsi="Times New Roman"/>
          <w:color w:val="000000"/>
          <w:sz w:val="24"/>
          <w:lang w:val="ru-RU"/>
        </w:rPr>
        <w:t>Изучение искусственных сообществ и их обитателей (на примере аквариума и др.).</w:t>
      </w:r>
    </w:p>
    <w:p w:rsidR="000F055C" w:rsidRPr="0082279E" w:rsidRDefault="0082279E">
      <w:pPr>
        <w:tabs>
          <w:tab w:val="left" w:pos="180"/>
        </w:tabs>
        <w:autoSpaceDE w:val="0"/>
        <w:autoSpaceDN w:val="0"/>
        <w:spacing w:before="70" w:after="0" w:line="262" w:lineRule="auto"/>
        <w:ind w:right="2304"/>
        <w:rPr>
          <w:lang w:val="ru-RU"/>
        </w:rPr>
      </w:pPr>
      <w:r w:rsidRPr="0082279E">
        <w:rPr>
          <w:lang w:val="ru-RU"/>
        </w:rPr>
        <w:tab/>
      </w:r>
      <w:r w:rsidRPr="0082279E">
        <w:rPr>
          <w:rFonts w:ascii="Times New Roman" w:eastAsia="Times New Roman" w:hAnsi="Times New Roman"/>
          <w:i/>
          <w:color w:val="000000"/>
          <w:sz w:val="24"/>
          <w:lang w:val="ru-RU"/>
        </w:rPr>
        <w:t xml:space="preserve">Экскурсии или </w:t>
      </w:r>
      <w:proofErr w:type="spellStart"/>
      <w:r w:rsidRPr="0082279E">
        <w:rPr>
          <w:rFonts w:ascii="Times New Roman" w:eastAsia="Times New Roman" w:hAnsi="Times New Roman"/>
          <w:i/>
          <w:color w:val="000000"/>
          <w:sz w:val="24"/>
          <w:lang w:val="ru-RU"/>
        </w:rPr>
        <w:t>видеоэкскурсии</w:t>
      </w:r>
      <w:proofErr w:type="spellEnd"/>
      <w:r w:rsidRPr="0082279E">
        <w:rPr>
          <w:rFonts w:ascii="Times New Roman" w:eastAsia="Times New Roman" w:hAnsi="Times New Roman"/>
          <w:i/>
          <w:color w:val="000000"/>
          <w:sz w:val="24"/>
          <w:lang w:val="ru-RU"/>
        </w:rPr>
        <w:t xml:space="preserve"> </w:t>
      </w:r>
      <w:r w:rsidRPr="0082279E">
        <w:rPr>
          <w:lang w:val="ru-RU"/>
        </w:rPr>
        <w:br/>
      </w:r>
      <w:r w:rsidRPr="0082279E">
        <w:rPr>
          <w:rFonts w:ascii="Times New Roman" w:eastAsia="Times New Roman" w:hAnsi="Times New Roman"/>
          <w:color w:val="000000"/>
          <w:sz w:val="24"/>
          <w:lang w:val="ru-RU"/>
        </w:rPr>
        <w:t>1. Изучение природных сообществ (на примере леса, озера, пруда, луга и др.).</w:t>
      </w:r>
    </w:p>
    <w:p w:rsidR="000F055C" w:rsidRPr="0082279E" w:rsidRDefault="0082279E">
      <w:pPr>
        <w:autoSpaceDE w:val="0"/>
        <w:autoSpaceDN w:val="0"/>
        <w:spacing w:before="70" w:after="0" w:line="230" w:lineRule="auto"/>
        <w:rPr>
          <w:lang w:val="ru-RU"/>
        </w:rPr>
      </w:pPr>
      <w:r w:rsidRPr="0082279E">
        <w:rPr>
          <w:rFonts w:ascii="Times New Roman" w:eastAsia="Times New Roman" w:hAnsi="Times New Roman"/>
          <w:color w:val="000000"/>
          <w:sz w:val="24"/>
          <w:lang w:val="ru-RU"/>
        </w:rPr>
        <w:t>2. Изучение сезонных явлений в жизни природных сообществ.</w:t>
      </w:r>
    </w:p>
    <w:p w:rsidR="000F055C" w:rsidRPr="0082279E" w:rsidRDefault="0082279E">
      <w:pPr>
        <w:tabs>
          <w:tab w:val="left" w:pos="180"/>
        </w:tabs>
        <w:autoSpaceDE w:val="0"/>
        <w:autoSpaceDN w:val="0"/>
        <w:spacing w:before="190" w:after="0" w:line="283" w:lineRule="auto"/>
        <w:rPr>
          <w:lang w:val="ru-RU"/>
        </w:rPr>
      </w:pPr>
      <w:r w:rsidRPr="0082279E">
        <w:rPr>
          <w:lang w:val="ru-RU"/>
        </w:rPr>
        <w:tab/>
      </w:r>
      <w:r w:rsidRPr="0082279E">
        <w:rPr>
          <w:rFonts w:ascii="Times New Roman" w:eastAsia="Times New Roman" w:hAnsi="Times New Roman"/>
          <w:b/>
          <w:color w:val="000000"/>
          <w:sz w:val="24"/>
          <w:lang w:val="ru-RU"/>
        </w:rPr>
        <w:t xml:space="preserve">6. Живая природа и человек </w:t>
      </w:r>
      <w:r w:rsidRPr="0082279E">
        <w:rPr>
          <w:lang w:val="ru-RU"/>
        </w:rPr>
        <w:br/>
      </w:r>
      <w:r w:rsidRPr="0082279E">
        <w:rPr>
          <w:lang w:val="ru-RU"/>
        </w:rPr>
        <w:tab/>
      </w:r>
      <w:r w:rsidRPr="0082279E">
        <w:rPr>
          <w:rFonts w:ascii="Times New Roman" w:eastAsia="Times New Roman" w:hAnsi="Times New Roman"/>
          <w:color w:val="000000"/>
          <w:sz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0F055C" w:rsidRPr="0082279E" w:rsidRDefault="0082279E">
      <w:pPr>
        <w:tabs>
          <w:tab w:val="left" w:pos="180"/>
        </w:tabs>
        <w:autoSpaceDE w:val="0"/>
        <w:autoSpaceDN w:val="0"/>
        <w:spacing w:before="72" w:after="0" w:line="271" w:lineRule="auto"/>
        <w:ind w:right="720"/>
        <w:rPr>
          <w:lang w:val="ru-RU"/>
        </w:rPr>
      </w:pPr>
      <w:r w:rsidRPr="0082279E">
        <w:rPr>
          <w:lang w:val="ru-RU"/>
        </w:rPr>
        <w:tab/>
      </w:r>
      <w:r w:rsidRPr="0082279E">
        <w:rPr>
          <w:rFonts w:ascii="Times New Roman" w:eastAsia="Times New Roman" w:hAnsi="Times New Roman"/>
          <w:i/>
          <w:color w:val="000000"/>
          <w:sz w:val="24"/>
          <w:lang w:val="ru-RU"/>
        </w:rPr>
        <w:t xml:space="preserve">Практические работы </w:t>
      </w:r>
      <w:r w:rsidRPr="0082279E">
        <w:rPr>
          <w:lang w:val="ru-RU"/>
        </w:rPr>
        <w:br/>
      </w:r>
      <w:r w:rsidRPr="0082279E">
        <w:rPr>
          <w:lang w:val="ru-RU"/>
        </w:rPr>
        <w:tab/>
      </w:r>
      <w:r w:rsidRPr="0082279E">
        <w:rPr>
          <w:rFonts w:ascii="Times New Roman" w:eastAsia="Times New Roman" w:hAnsi="Times New Roman"/>
          <w:color w:val="000000"/>
          <w:sz w:val="24"/>
          <w:lang w:val="ru-RU"/>
        </w:rPr>
        <w:t>Проведение акции по уборке мусора в ближайшем лесу, парке, сквере или на пришкольной территории.</w:t>
      </w:r>
    </w:p>
    <w:p w:rsidR="000F055C" w:rsidRPr="0082279E" w:rsidRDefault="000F055C">
      <w:pPr>
        <w:rPr>
          <w:lang w:val="ru-RU"/>
        </w:rPr>
        <w:sectPr w:rsidR="000F055C" w:rsidRPr="0082279E">
          <w:pgSz w:w="11900" w:h="16840"/>
          <w:pgMar w:top="286" w:right="802" w:bottom="1440" w:left="666" w:header="720" w:footer="720" w:gutter="0"/>
          <w:cols w:space="720" w:equalWidth="0">
            <w:col w:w="10432" w:space="0"/>
          </w:cols>
          <w:docGrid w:linePitch="360"/>
        </w:sectPr>
      </w:pPr>
    </w:p>
    <w:p w:rsidR="000F055C" w:rsidRPr="0082279E" w:rsidRDefault="000F055C">
      <w:pPr>
        <w:autoSpaceDE w:val="0"/>
        <w:autoSpaceDN w:val="0"/>
        <w:spacing w:after="78" w:line="220" w:lineRule="exact"/>
        <w:rPr>
          <w:lang w:val="ru-RU"/>
        </w:rPr>
      </w:pPr>
    </w:p>
    <w:p w:rsidR="000F055C" w:rsidRPr="0082279E" w:rsidRDefault="0082279E">
      <w:pPr>
        <w:autoSpaceDE w:val="0"/>
        <w:autoSpaceDN w:val="0"/>
        <w:spacing w:after="0" w:line="230" w:lineRule="auto"/>
        <w:rPr>
          <w:lang w:val="ru-RU"/>
        </w:rPr>
      </w:pPr>
      <w:r w:rsidRPr="0082279E">
        <w:rPr>
          <w:rFonts w:ascii="Times New Roman" w:eastAsia="Times New Roman" w:hAnsi="Times New Roman"/>
          <w:b/>
          <w:color w:val="000000"/>
          <w:sz w:val="24"/>
          <w:lang w:val="ru-RU"/>
        </w:rPr>
        <w:t>ПЛАНИРУЕМЫЕ ОБРАЗОВАТЕЛЬНЫЕ РЕЗУЛЬТАТЫ</w:t>
      </w:r>
    </w:p>
    <w:p w:rsidR="000F055C" w:rsidRPr="0082279E" w:rsidRDefault="0082279E">
      <w:pPr>
        <w:autoSpaceDE w:val="0"/>
        <w:autoSpaceDN w:val="0"/>
        <w:spacing w:before="346" w:after="0" w:line="271" w:lineRule="auto"/>
        <w:ind w:right="144" w:firstLine="180"/>
        <w:rPr>
          <w:lang w:val="ru-RU"/>
        </w:rPr>
      </w:pPr>
      <w:r w:rsidRPr="0082279E">
        <w:rPr>
          <w:rFonts w:ascii="Times New Roman" w:eastAsia="Times New Roman" w:hAnsi="Times New Roman"/>
          <w:color w:val="000000"/>
          <w:sz w:val="24"/>
          <w:lang w:val="ru-RU"/>
        </w:rPr>
        <w:t xml:space="preserve">Освоение учебного предмета «Биология» на уровне основного общего образования должно обеспечивать достижение следующих личностных, </w:t>
      </w:r>
      <w:proofErr w:type="spellStart"/>
      <w:r w:rsidRPr="0082279E">
        <w:rPr>
          <w:rFonts w:ascii="Times New Roman" w:eastAsia="Times New Roman" w:hAnsi="Times New Roman"/>
          <w:color w:val="000000"/>
          <w:sz w:val="24"/>
          <w:lang w:val="ru-RU"/>
        </w:rPr>
        <w:t>метапредметных</w:t>
      </w:r>
      <w:proofErr w:type="spellEnd"/>
      <w:r w:rsidRPr="0082279E">
        <w:rPr>
          <w:rFonts w:ascii="Times New Roman" w:eastAsia="Times New Roman" w:hAnsi="Times New Roman"/>
          <w:color w:val="000000"/>
          <w:sz w:val="24"/>
          <w:lang w:val="ru-RU"/>
        </w:rPr>
        <w:t xml:space="preserve"> и предметных образовательных результатов:</w:t>
      </w:r>
    </w:p>
    <w:p w:rsidR="000F055C" w:rsidRPr="0082279E" w:rsidRDefault="0082279E">
      <w:pPr>
        <w:tabs>
          <w:tab w:val="left" w:pos="180"/>
          <w:tab w:val="left" w:pos="420"/>
        </w:tabs>
        <w:autoSpaceDE w:val="0"/>
        <w:autoSpaceDN w:val="0"/>
        <w:spacing w:before="262" w:after="0" w:line="322" w:lineRule="auto"/>
        <w:ind w:right="144"/>
        <w:rPr>
          <w:lang w:val="ru-RU"/>
        </w:rPr>
      </w:pPr>
      <w:r w:rsidRPr="0082279E">
        <w:rPr>
          <w:rFonts w:ascii="Times New Roman" w:eastAsia="Times New Roman" w:hAnsi="Times New Roman"/>
          <w:b/>
          <w:color w:val="000000"/>
          <w:sz w:val="24"/>
          <w:lang w:val="ru-RU"/>
        </w:rPr>
        <w:t xml:space="preserve">ЛИЧНОСТНЫЕ РЕЗУЛЬТАТЫ </w:t>
      </w:r>
      <w:r w:rsidRPr="0082279E">
        <w:rPr>
          <w:lang w:val="ru-RU"/>
        </w:rPr>
        <w:br/>
      </w:r>
      <w:r w:rsidRPr="0082279E">
        <w:rPr>
          <w:lang w:val="ru-RU"/>
        </w:rPr>
        <w:tab/>
      </w:r>
      <w:r w:rsidRPr="0082279E">
        <w:rPr>
          <w:rFonts w:ascii="Times New Roman" w:eastAsia="Times New Roman" w:hAnsi="Times New Roman"/>
          <w:b/>
          <w:i/>
          <w:color w:val="000000"/>
          <w:sz w:val="24"/>
          <w:lang w:val="ru-RU"/>
        </w:rPr>
        <w:t>Патриотическое воспитание:</w:t>
      </w:r>
      <w:r w:rsidRPr="0082279E">
        <w:rPr>
          <w:lang w:val="ru-RU"/>
        </w:rPr>
        <w:br/>
      </w:r>
      <w:r w:rsidRPr="0082279E">
        <w:rPr>
          <w:lang w:val="ru-RU"/>
        </w:rPr>
        <w:tab/>
      </w:r>
      <w:r w:rsidRPr="0082279E">
        <w:rPr>
          <w:rFonts w:ascii="Times New Roman" w:eastAsia="Times New Roman" w:hAnsi="Times New Roman"/>
          <w:color w:val="000000"/>
          <w:sz w:val="24"/>
          <w:lang w:val="ru-RU"/>
        </w:rPr>
        <w:t xml:space="preserve">—  отношение к биологии как к важной составляющей культуры, гордость за вклад российских и </w:t>
      </w:r>
      <w:r w:rsidRPr="0082279E">
        <w:rPr>
          <w:lang w:val="ru-RU"/>
        </w:rPr>
        <w:tab/>
      </w:r>
      <w:r w:rsidRPr="0082279E">
        <w:rPr>
          <w:rFonts w:ascii="Times New Roman" w:eastAsia="Times New Roman" w:hAnsi="Times New Roman"/>
          <w:color w:val="000000"/>
          <w:sz w:val="24"/>
          <w:lang w:val="ru-RU"/>
        </w:rPr>
        <w:t>советских учёных в развитие мировой биологической науки.</w:t>
      </w:r>
    </w:p>
    <w:p w:rsidR="000F055C" w:rsidRPr="0082279E" w:rsidRDefault="0082279E">
      <w:pPr>
        <w:autoSpaceDE w:val="0"/>
        <w:autoSpaceDN w:val="0"/>
        <w:spacing w:before="180" w:after="0" w:line="302" w:lineRule="auto"/>
        <w:ind w:left="420" w:right="576" w:hanging="240"/>
        <w:rPr>
          <w:lang w:val="ru-RU"/>
        </w:rPr>
      </w:pPr>
      <w:r w:rsidRPr="0082279E">
        <w:rPr>
          <w:rFonts w:ascii="Times New Roman" w:eastAsia="Times New Roman" w:hAnsi="Times New Roman"/>
          <w:b/>
          <w:i/>
          <w:color w:val="000000"/>
          <w:sz w:val="24"/>
          <w:lang w:val="ru-RU"/>
        </w:rPr>
        <w:t>Гражданское воспитание:</w:t>
      </w:r>
      <w:r w:rsidRPr="0082279E">
        <w:rPr>
          <w:lang w:val="ru-RU"/>
        </w:rPr>
        <w:br/>
      </w:r>
      <w:r w:rsidRPr="0082279E">
        <w:rPr>
          <w:rFonts w:ascii="Times New Roman" w:eastAsia="Times New Roman" w:hAnsi="Times New Roman"/>
          <w:color w:val="000000"/>
          <w:sz w:val="24"/>
          <w:lang w:val="ru-RU"/>
        </w:rPr>
        <w:t>—  готовность к конструктивной совместной деятельности при выполнении исследований и проектов, стремление к взаимопониманию и взаимопомощи.</w:t>
      </w:r>
    </w:p>
    <w:p w:rsidR="000F055C" w:rsidRPr="0082279E" w:rsidRDefault="0082279E">
      <w:pPr>
        <w:autoSpaceDE w:val="0"/>
        <w:autoSpaceDN w:val="0"/>
        <w:spacing w:before="178" w:after="0" w:line="326" w:lineRule="auto"/>
        <w:ind w:left="420" w:hanging="240"/>
        <w:rPr>
          <w:lang w:val="ru-RU"/>
        </w:rPr>
      </w:pPr>
      <w:r w:rsidRPr="0082279E">
        <w:rPr>
          <w:rFonts w:ascii="Times New Roman" w:eastAsia="Times New Roman" w:hAnsi="Times New Roman"/>
          <w:b/>
          <w:i/>
          <w:color w:val="000000"/>
          <w:sz w:val="24"/>
          <w:lang w:val="ru-RU"/>
        </w:rPr>
        <w:t>Духовно-нравственное воспитание:</w:t>
      </w:r>
      <w:r w:rsidRPr="0082279E">
        <w:rPr>
          <w:lang w:val="ru-RU"/>
        </w:rPr>
        <w:br/>
      </w:r>
      <w:r w:rsidRPr="0082279E">
        <w:rPr>
          <w:rFonts w:ascii="Times New Roman" w:eastAsia="Times New Roman" w:hAnsi="Times New Roman"/>
          <w:color w:val="000000"/>
          <w:sz w:val="24"/>
          <w:lang w:val="ru-RU"/>
        </w:rPr>
        <w:t xml:space="preserve">—  готовность оценивать поведение и поступки с позиции нравственных норм и норм </w:t>
      </w:r>
      <w:r w:rsidRPr="0082279E">
        <w:rPr>
          <w:lang w:val="ru-RU"/>
        </w:rPr>
        <w:br/>
      </w:r>
      <w:r w:rsidRPr="0082279E">
        <w:rPr>
          <w:rFonts w:ascii="Times New Roman" w:eastAsia="Times New Roman" w:hAnsi="Times New Roman"/>
          <w:color w:val="000000"/>
          <w:sz w:val="24"/>
          <w:lang w:val="ru-RU"/>
        </w:rPr>
        <w:t>экологической культуры;</w:t>
      </w:r>
      <w:r w:rsidRPr="0082279E">
        <w:rPr>
          <w:lang w:val="ru-RU"/>
        </w:rPr>
        <w:br/>
      </w:r>
      <w:r w:rsidRPr="0082279E">
        <w:rPr>
          <w:rFonts w:ascii="Times New Roman" w:eastAsia="Times New Roman" w:hAnsi="Times New Roman"/>
          <w:color w:val="000000"/>
          <w:sz w:val="24"/>
          <w:lang w:val="ru-RU"/>
        </w:rPr>
        <w:t>—  понимание значимости нравственного аспекта деятельности человека в медицине и биологии.</w:t>
      </w:r>
    </w:p>
    <w:p w:rsidR="000F055C" w:rsidRPr="0082279E" w:rsidRDefault="0082279E">
      <w:pPr>
        <w:tabs>
          <w:tab w:val="left" w:pos="420"/>
        </w:tabs>
        <w:autoSpaceDE w:val="0"/>
        <w:autoSpaceDN w:val="0"/>
        <w:spacing w:before="178" w:after="0" w:line="310" w:lineRule="auto"/>
        <w:ind w:left="180" w:right="1728"/>
        <w:rPr>
          <w:lang w:val="ru-RU"/>
        </w:rPr>
      </w:pPr>
      <w:r w:rsidRPr="0082279E">
        <w:rPr>
          <w:rFonts w:ascii="Times New Roman" w:eastAsia="Times New Roman" w:hAnsi="Times New Roman"/>
          <w:b/>
          <w:i/>
          <w:color w:val="000000"/>
          <w:sz w:val="24"/>
          <w:lang w:val="ru-RU"/>
        </w:rPr>
        <w:t>Эстетическое воспитание:</w:t>
      </w:r>
      <w:r w:rsidRPr="0082279E">
        <w:rPr>
          <w:lang w:val="ru-RU"/>
        </w:rPr>
        <w:br/>
      </w:r>
      <w:r w:rsidRPr="0082279E">
        <w:rPr>
          <w:lang w:val="ru-RU"/>
        </w:rPr>
        <w:tab/>
      </w:r>
      <w:r w:rsidRPr="0082279E">
        <w:rPr>
          <w:rFonts w:ascii="Times New Roman" w:eastAsia="Times New Roman" w:hAnsi="Times New Roman"/>
          <w:color w:val="000000"/>
          <w:sz w:val="24"/>
          <w:lang w:val="ru-RU"/>
        </w:rPr>
        <w:t>—  понимание роли биологии в формировании эстетической культуры личности.</w:t>
      </w:r>
    </w:p>
    <w:p w:rsidR="000F055C" w:rsidRPr="0082279E" w:rsidRDefault="0082279E">
      <w:pPr>
        <w:autoSpaceDE w:val="0"/>
        <w:autoSpaceDN w:val="0"/>
        <w:spacing w:before="178" w:after="0" w:line="302" w:lineRule="auto"/>
        <w:ind w:left="420" w:right="432" w:hanging="240"/>
        <w:rPr>
          <w:lang w:val="ru-RU"/>
        </w:rPr>
      </w:pPr>
      <w:r w:rsidRPr="0082279E">
        <w:rPr>
          <w:rFonts w:ascii="Times New Roman" w:eastAsia="Times New Roman" w:hAnsi="Times New Roman"/>
          <w:b/>
          <w:i/>
          <w:color w:val="000000"/>
          <w:sz w:val="24"/>
          <w:lang w:val="ru-RU"/>
        </w:rPr>
        <w:t>Ценности научного познания:</w:t>
      </w:r>
      <w:r w:rsidRPr="0082279E">
        <w:rPr>
          <w:lang w:val="ru-RU"/>
        </w:rPr>
        <w:br/>
      </w:r>
      <w:r w:rsidRPr="0082279E">
        <w:rPr>
          <w:rFonts w:ascii="Times New Roman" w:eastAsia="Times New Roman" w:hAnsi="Times New Roman"/>
          <w:color w:val="000000"/>
          <w:sz w:val="24"/>
          <w:lang w:val="ru-RU"/>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F055C" w:rsidRPr="0082279E" w:rsidRDefault="0082279E">
      <w:pPr>
        <w:autoSpaceDE w:val="0"/>
        <w:autoSpaceDN w:val="0"/>
        <w:spacing w:before="238" w:after="0" w:line="230" w:lineRule="auto"/>
        <w:ind w:left="420"/>
        <w:rPr>
          <w:lang w:val="ru-RU"/>
        </w:rPr>
      </w:pPr>
      <w:r w:rsidRPr="0082279E">
        <w:rPr>
          <w:rFonts w:ascii="Times New Roman" w:eastAsia="Times New Roman" w:hAnsi="Times New Roman"/>
          <w:color w:val="000000"/>
          <w:sz w:val="24"/>
          <w:lang w:val="ru-RU"/>
        </w:rPr>
        <w:t>—  понимание роли биологической науки в формировании научного мировоззрения;</w:t>
      </w:r>
    </w:p>
    <w:p w:rsidR="000F055C" w:rsidRPr="0082279E" w:rsidRDefault="0082279E">
      <w:pPr>
        <w:autoSpaceDE w:val="0"/>
        <w:autoSpaceDN w:val="0"/>
        <w:spacing w:before="238" w:after="0" w:line="262" w:lineRule="auto"/>
        <w:ind w:left="420" w:right="1584"/>
        <w:rPr>
          <w:lang w:val="ru-RU"/>
        </w:rPr>
      </w:pPr>
      <w:r w:rsidRPr="0082279E">
        <w:rPr>
          <w:rFonts w:ascii="Times New Roman" w:eastAsia="Times New Roman" w:hAnsi="Times New Roman"/>
          <w:color w:val="000000"/>
          <w:sz w:val="24"/>
          <w:lang w:val="ru-RU"/>
        </w:rPr>
        <w:t>—  развитие научной любознательности, интереса к биологической науке, навыков исследовательской деятельности.</w:t>
      </w:r>
    </w:p>
    <w:p w:rsidR="000F055C" w:rsidRPr="0082279E" w:rsidRDefault="0082279E">
      <w:pPr>
        <w:autoSpaceDE w:val="0"/>
        <w:autoSpaceDN w:val="0"/>
        <w:spacing w:before="178" w:after="0" w:line="331" w:lineRule="auto"/>
        <w:ind w:left="420" w:right="144" w:hanging="240"/>
        <w:rPr>
          <w:lang w:val="ru-RU"/>
        </w:rPr>
      </w:pPr>
      <w:r w:rsidRPr="0082279E">
        <w:rPr>
          <w:rFonts w:ascii="Times New Roman" w:eastAsia="Times New Roman" w:hAnsi="Times New Roman"/>
          <w:b/>
          <w:i/>
          <w:color w:val="000000"/>
          <w:sz w:val="24"/>
          <w:lang w:val="ru-RU"/>
        </w:rPr>
        <w:t>Формирование культуры здоровья:</w:t>
      </w:r>
      <w:r w:rsidRPr="0082279E">
        <w:rPr>
          <w:lang w:val="ru-RU"/>
        </w:rPr>
        <w:br/>
      </w:r>
      <w:r w:rsidRPr="0082279E">
        <w:rPr>
          <w:rFonts w:ascii="Times New Roman" w:eastAsia="Times New Roman" w:hAnsi="Times New Roman"/>
          <w:color w:val="000000"/>
          <w:sz w:val="24"/>
          <w:lang w:val="ru-RU"/>
        </w:rPr>
        <w:t>—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r w:rsidRPr="0082279E">
        <w:rPr>
          <w:lang w:val="ru-RU"/>
        </w:rPr>
        <w:br/>
      </w:r>
      <w:r w:rsidRPr="0082279E">
        <w:rPr>
          <w:rFonts w:ascii="Times New Roman" w:eastAsia="Times New Roman" w:hAnsi="Times New Roman"/>
          <w:color w:val="000000"/>
          <w:sz w:val="24"/>
          <w:lang w:val="ru-RU"/>
        </w:rP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r w:rsidRPr="0082279E">
        <w:rPr>
          <w:lang w:val="ru-RU"/>
        </w:rPr>
        <w:br/>
      </w:r>
      <w:r w:rsidRPr="0082279E">
        <w:rPr>
          <w:rFonts w:ascii="Times New Roman" w:eastAsia="Times New Roman" w:hAnsi="Times New Roman"/>
          <w:color w:val="000000"/>
          <w:sz w:val="24"/>
          <w:lang w:val="ru-RU"/>
        </w:rPr>
        <w:t>—  соблюдение правил безопасности, в том числе навыки безопасного поведения в природной среде;</w:t>
      </w:r>
      <w:r w:rsidRPr="0082279E">
        <w:rPr>
          <w:lang w:val="ru-RU"/>
        </w:rPr>
        <w:br/>
      </w:r>
      <w:r w:rsidRPr="0082279E">
        <w:rPr>
          <w:rFonts w:ascii="Times New Roman" w:eastAsia="Times New Roman" w:hAnsi="Times New Roman"/>
          <w:color w:val="000000"/>
          <w:sz w:val="24"/>
          <w:lang w:val="ru-RU"/>
        </w:rPr>
        <w:t xml:space="preserve">—  </w:t>
      </w:r>
      <w:proofErr w:type="spellStart"/>
      <w:r w:rsidRPr="0082279E">
        <w:rPr>
          <w:rFonts w:ascii="Times New Roman" w:eastAsia="Times New Roman" w:hAnsi="Times New Roman"/>
          <w:color w:val="000000"/>
          <w:sz w:val="24"/>
          <w:lang w:val="ru-RU"/>
        </w:rPr>
        <w:t>сформированность</w:t>
      </w:r>
      <w:proofErr w:type="spellEnd"/>
      <w:r w:rsidRPr="0082279E">
        <w:rPr>
          <w:rFonts w:ascii="Times New Roman" w:eastAsia="Times New Roman" w:hAnsi="Times New Roman"/>
          <w:color w:val="000000"/>
          <w:sz w:val="24"/>
          <w:lang w:val="ru-RU"/>
        </w:rPr>
        <w:t xml:space="preserve"> навыка рефлексии, управление собственным эмоциональным состоянием.</w:t>
      </w:r>
    </w:p>
    <w:p w:rsidR="000F055C" w:rsidRPr="0082279E" w:rsidRDefault="0082279E">
      <w:pPr>
        <w:autoSpaceDE w:val="0"/>
        <w:autoSpaceDN w:val="0"/>
        <w:spacing w:before="178" w:after="0" w:line="300" w:lineRule="auto"/>
        <w:ind w:left="420" w:right="144" w:hanging="240"/>
        <w:rPr>
          <w:lang w:val="ru-RU"/>
        </w:rPr>
      </w:pPr>
      <w:r w:rsidRPr="0082279E">
        <w:rPr>
          <w:rFonts w:ascii="Times New Roman" w:eastAsia="Times New Roman" w:hAnsi="Times New Roman"/>
          <w:b/>
          <w:i/>
          <w:color w:val="000000"/>
          <w:sz w:val="24"/>
          <w:lang w:val="ru-RU"/>
        </w:rPr>
        <w:t>Трудовое воспитание:</w:t>
      </w:r>
      <w:r w:rsidRPr="0082279E">
        <w:rPr>
          <w:lang w:val="ru-RU"/>
        </w:rPr>
        <w:br/>
      </w:r>
      <w:r w:rsidRPr="0082279E">
        <w:rPr>
          <w:rFonts w:ascii="Times New Roman" w:eastAsia="Times New Roman" w:hAnsi="Times New Roman"/>
          <w:color w:val="000000"/>
          <w:sz w:val="24"/>
          <w:lang w:val="ru-RU"/>
        </w:rPr>
        <w:t>—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0F055C" w:rsidRPr="0082279E" w:rsidRDefault="0082279E">
      <w:pPr>
        <w:tabs>
          <w:tab w:val="left" w:pos="420"/>
        </w:tabs>
        <w:autoSpaceDE w:val="0"/>
        <w:autoSpaceDN w:val="0"/>
        <w:spacing w:before="178" w:after="0" w:line="310" w:lineRule="auto"/>
        <w:ind w:left="180" w:right="144"/>
        <w:rPr>
          <w:lang w:val="ru-RU"/>
        </w:rPr>
      </w:pPr>
      <w:r w:rsidRPr="0082279E">
        <w:rPr>
          <w:rFonts w:ascii="Times New Roman" w:eastAsia="Times New Roman" w:hAnsi="Times New Roman"/>
          <w:b/>
          <w:i/>
          <w:color w:val="000000"/>
          <w:sz w:val="24"/>
          <w:lang w:val="ru-RU"/>
        </w:rPr>
        <w:t>Экологическое воспитание:</w:t>
      </w:r>
      <w:r w:rsidRPr="0082279E">
        <w:rPr>
          <w:lang w:val="ru-RU"/>
        </w:rPr>
        <w:br/>
      </w:r>
      <w:r w:rsidRPr="0082279E">
        <w:rPr>
          <w:lang w:val="ru-RU"/>
        </w:rPr>
        <w:tab/>
      </w:r>
      <w:r w:rsidRPr="0082279E">
        <w:rPr>
          <w:rFonts w:ascii="Times New Roman" w:eastAsia="Times New Roman" w:hAnsi="Times New Roman"/>
          <w:color w:val="000000"/>
          <w:sz w:val="24"/>
          <w:lang w:val="ru-RU"/>
        </w:rPr>
        <w:t>—  ориентация на применение биологических знаний при решении задач в области окружающей</w:t>
      </w:r>
    </w:p>
    <w:p w:rsidR="000F055C" w:rsidRPr="0082279E" w:rsidRDefault="000F055C">
      <w:pPr>
        <w:rPr>
          <w:lang w:val="ru-RU"/>
        </w:rPr>
        <w:sectPr w:rsidR="000F055C" w:rsidRPr="0082279E">
          <w:pgSz w:w="11900" w:h="16840"/>
          <w:pgMar w:top="298" w:right="650" w:bottom="270" w:left="666" w:header="720" w:footer="720" w:gutter="0"/>
          <w:cols w:space="720" w:equalWidth="0">
            <w:col w:w="10584" w:space="0"/>
          </w:cols>
          <w:docGrid w:linePitch="360"/>
        </w:sectPr>
      </w:pPr>
    </w:p>
    <w:p w:rsidR="000F055C" w:rsidRPr="0082279E" w:rsidRDefault="000F055C">
      <w:pPr>
        <w:autoSpaceDE w:val="0"/>
        <w:autoSpaceDN w:val="0"/>
        <w:spacing w:after="0" w:line="166" w:lineRule="exact"/>
        <w:rPr>
          <w:lang w:val="ru-RU"/>
        </w:rPr>
      </w:pPr>
    </w:p>
    <w:p w:rsidR="000F055C" w:rsidRPr="0082279E" w:rsidRDefault="0082279E">
      <w:pPr>
        <w:autoSpaceDE w:val="0"/>
        <w:autoSpaceDN w:val="0"/>
        <w:spacing w:after="0" w:line="262" w:lineRule="auto"/>
        <w:ind w:left="420"/>
        <w:rPr>
          <w:lang w:val="ru-RU"/>
        </w:rPr>
      </w:pPr>
      <w:r w:rsidRPr="0082279E">
        <w:rPr>
          <w:rFonts w:ascii="Times New Roman" w:eastAsia="Times New Roman" w:hAnsi="Times New Roman"/>
          <w:color w:val="000000"/>
          <w:sz w:val="24"/>
          <w:lang w:val="ru-RU"/>
        </w:rPr>
        <w:t>—  ориентация на применение биологических знаний при решении задач в области окружающей среды;</w:t>
      </w:r>
    </w:p>
    <w:p w:rsidR="000F055C" w:rsidRPr="0082279E" w:rsidRDefault="0082279E">
      <w:pPr>
        <w:autoSpaceDE w:val="0"/>
        <w:autoSpaceDN w:val="0"/>
        <w:spacing w:before="190" w:after="0" w:line="230" w:lineRule="auto"/>
        <w:ind w:left="420"/>
        <w:rPr>
          <w:lang w:val="ru-RU"/>
        </w:rPr>
      </w:pPr>
      <w:r w:rsidRPr="0082279E">
        <w:rPr>
          <w:rFonts w:ascii="Times New Roman" w:eastAsia="Times New Roman" w:hAnsi="Times New Roman"/>
          <w:color w:val="000000"/>
          <w:sz w:val="24"/>
          <w:lang w:val="ru-RU"/>
        </w:rPr>
        <w:t>—  осознание экологических проблем и путей их решения;</w:t>
      </w:r>
    </w:p>
    <w:p w:rsidR="000F055C" w:rsidRPr="0082279E" w:rsidRDefault="0082279E">
      <w:pPr>
        <w:autoSpaceDE w:val="0"/>
        <w:autoSpaceDN w:val="0"/>
        <w:spacing w:before="190" w:after="0" w:line="230" w:lineRule="auto"/>
        <w:ind w:left="420"/>
        <w:rPr>
          <w:lang w:val="ru-RU"/>
        </w:rPr>
      </w:pPr>
      <w:r w:rsidRPr="0082279E">
        <w:rPr>
          <w:rFonts w:ascii="Times New Roman" w:eastAsia="Times New Roman" w:hAnsi="Times New Roman"/>
          <w:color w:val="000000"/>
          <w:sz w:val="24"/>
          <w:lang w:val="ru-RU"/>
        </w:rPr>
        <w:t>—  готовность к участию в практической деятельности экологической направленности.</w:t>
      </w:r>
    </w:p>
    <w:p w:rsidR="000F055C" w:rsidRPr="0082279E" w:rsidRDefault="0082279E">
      <w:pPr>
        <w:autoSpaceDE w:val="0"/>
        <w:autoSpaceDN w:val="0"/>
        <w:spacing w:before="178" w:after="0" w:line="230" w:lineRule="auto"/>
        <w:ind w:left="180"/>
        <w:rPr>
          <w:lang w:val="ru-RU"/>
        </w:rPr>
      </w:pPr>
      <w:r w:rsidRPr="0082279E">
        <w:rPr>
          <w:rFonts w:ascii="Times New Roman" w:eastAsia="Times New Roman" w:hAnsi="Times New Roman"/>
          <w:b/>
          <w:i/>
          <w:color w:val="000000"/>
          <w:sz w:val="24"/>
          <w:lang w:val="ru-RU"/>
        </w:rPr>
        <w:t xml:space="preserve">Адаптация </w:t>
      </w:r>
      <w:proofErr w:type="gramStart"/>
      <w:r w:rsidRPr="0082279E">
        <w:rPr>
          <w:rFonts w:ascii="Times New Roman" w:eastAsia="Times New Roman" w:hAnsi="Times New Roman"/>
          <w:b/>
          <w:i/>
          <w:color w:val="000000"/>
          <w:sz w:val="24"/>
          <w:lang w:val="ru-RU"/>
        </w:rPr>
        <w:t>обучающегося</w:t>
      </w:r>
      <w:proofErr w:type="gramEnd"/>
      <w:r w:rsidRPr="0082279E">
        <w:rPr>
          <w:rFonts w:ascii="Times New Roman" w:eastAsia="Times New Roman" w:hAnsi="Times New Roman"/>
          <w:b/>
          <w:i/>
          <w:color w:val="000000"/>
          <w:sz w:val="24"/>
          <w:lang w:val="ru-RU"/>
        </w:rPr>
        <w:t xml:space="preserve"> к изменяющимся условиям социальной и природной среды:</w:t>
      </w:r>
    </w:p>
    <w:p w:rsidR="000F055C" w:rsidRPr="0082279E" w:rsidRDefault="0082279E">
      <w:pPr>
        <w:autoSpaceDE w:val="0"/>
        <w:autoSpaceDN w:val="0"/>
        <w:spacing w:before="178" w:after="0" w:line="230" w:lineRule="auto"/>
        <w:ind w:left="420"/>
        <w:rPr>
          <w:lang w:val="ru-RU"/>
        </w:rPr>
      </w:pPr>
      <w:r w:rsidRPr="0082279E">
        <w:rPr>
          <w:rFonts w:ascii="Times New Roman" w:eastAsia="Times New Roman" w:hAnsi="Times New Roman"/>
          <w:color w:val="000000"/>
          <w:sz w:val="24"/>
          <w:lang w:val="ru-RU"/>
        </w:rPr>
        <w:t>—  адекватная оценка изменяющихся условий;</w:t>
      </w:r>
    </w:p>
    <w:p w:rsidR="000F055C" w:rsidRPr="0082279E" w:rsidRDefault="0082279E">
      <w:pPr>
        <w:autoSpaceDE w:val="0"/>
        <w:autoSpaceDN w:val="0"/>
        <w:spacing w:before="190" w:after="0" w:line="262" w:lineRule="auto"/>
        <w:ind w:left="420" w:right="576"/>
        <w:rPr>
          <w:lang w:val="ru-RU"/>
        </w:rPr>
      </w:pPr>
      <w:r w:rsidRPr="0082279E">
        <w:rPr>
          <w:rFonts w:ascii="Times New Roman" w:eastAsia="Times New Roman" w:hAnsi="Times New Roman"/>
          <w:color w:val="000000"/>
          <w:sz w:val="24"/>
          <w:lang w:val="ru-RU"/>
        </w:rPr>
        <w:t>—  принятие решения (индивидуальное, в группе) в изменяющихся условиях на основании анализа биологической информации;</w:t>
      </w:r>
    </w:p>
    <w:p w:rsidR="000F055C" w:rsidRPr="0082279E" w:rsidRDefault="0082279E">
      <w:pPr>
        <w:autoSpaceDE w:val="0"/>
        <w:autoSpaceDN w:val="0"/>
        <w:spacing w:before="192" w:after="0" w:line="262" w:lineRule="auto"/>
        <w:ind w:left="420" w:right="1584"/>
        <w:rPr>
          <w:lang w:val="ru-RU"/>
        </w:rPr>
      </w:pPr>
      <w:r w:rsidRPr="0082279E">
        <w:rPr>
          <w:rFonts w:ascii="Times New Roman" w:eastAsia="Times New Roman" w:hAnsi="Times New Roman"/>
          <w:color w:val="000000"/>
          <w:sz w:val="24"/>
          <w:lang w:val="ru-RU"/>
        </w:rPr>
        <w:t>—  планирование действий в новой ситуации на основании знаний биологических закономерностей.</w:t>
      </w:r>
    </w:p>
    <w:p w:rsidR="000F055C" w:rsidRPr="0082279E" w:rsidRDefault="0082279E">
      <w:pPr>
        <w:autoSpaceDE w:val="0"/>
        <w:autoSpaceDN w:val="0"/>
        <w:spacing w:before="324" w:after="0" w:line="230" w:lineRule="auto"/>
        <w:rPr>
          <w:lang w:val="ru-RU"/>
        </w:rPr>
      </w:pPr>
      <w:r w:rsidRPr="0082279E">
        <w:rPr>
          <w:rFonts w:ascii="Times New Roman" w:eastAsia="Times New Roman" w:hAnsi="Times New Roman"/>
          <w:b/>
          <w:color w:val="000000"/>
          <w:sz w:val="24"/>
          <w:lang w:val="ru-RU"/>
        </w:rPr>
        <w:t>МЕТАПРЕДМЕТНЫЕ РЕЗУЛЬТАТЫ</w:t>
      </w:r>
    </w:p>
    <w:p w:rsidR="000F055C" w:rsidRPr="0082279E" w:rsidRDefault="0082279E">
      <w:pPr>
        <w:autoSpaceDE w:val="0"/>
        <w:autoSpaceDN w:val="0"/>
        <w:spacing w:before="166" w:after="0" w:line="230" w:lineRule="auto"/>
        <w:ind w:left="180"/>
        <w:rPr>
          <w:lang w:val="ru-RU"/>
        </w:rPr>
      </w:pPr>
      <w:r w:rsidRPr="0082279E">
        <w:rPr>
          <w:rFonts w:ascii="Times New Roman" w:eastAsia="Times New Roman" w:hAnsi="Times New Roman"/>
          <w:b/>
          <w:color w:val="000000"/>
          <w:sz w:val="24"/>
          <w:lang w:val="ru-RU"/>
        </w:rPr>
        <w:t>Универсальные познавательные действия</w:t>
      </w:r>
    </w:p>
    <w:p w:rsidR="000F055C" w:rsidRPr="0082279E" w:rsidRDefault="0082279E">
      <w:pPr>
        <w:autoSpaceDE w:val="0"/>
        <w:autoSpaceDN w:val="0"/>
        <w:spacing w:before="190" w:after="0" w:line="230" w:lineRule="auto"/>
        <w:ind w:left="180"/>
        <w:rPr>
          <w:lang w:val="ru-RU"/>
        </w:rPr>
      </w:pPr>
      <w:r w:rsidRPr="0082279E">
        <w:rPr>
          <w:rFonts w:ascii="Times New Roman" w:eastAsia="Times New Roman" w:hAnsi="Times New Roman"/>
          <w:b/>
          <w:i/>
          <w:color w:val="000000"/>
          <w:sz w:val="24"/>
          <w:lang w:val="ru-RU"/>
        </w:rPr>
        <w:t>Базовые логические действия:</w:t>
      </w:r>
    </w:p>
    <w:p w:rsidR="000F055C" w:rsidRPr="0082279E" w:rsidRDefault="0082279E">
      <w:pPr>
        <w:autoSpaceDE w:val="0"/>
        <w:autoSpaceDN w:val="0"/>
        <w:spacing w:before="178" w:after="0" w:line="230" w:lineRule="auto"/>
        <w:ind w:left="420"/>
        <w:rPr>
          <w:lang w:val="ru-RU"/>
        </w:rPr>
      </w:pPr>
      <w:r w:rsidRPr="0082279E">
        <w:rPr>
          <w:rFonts w:ascii="Times New Roman" w:eastAsia="Times New Roman" w:hAnsi="Times New Roman"/>
          <w:color w:val="000000"/>
          <w:sz w:val="24"/>
          <w:lang w:val="ru-RU"/>
        </w:rPr>
        <w:t>—  выявлять и характеризовать существенные признаки биологических объектов (явлений);</w:t>
      </w:r>
    </w:p>
    <w:p w:rsidR="000F055C" w:rsidRPr="0082279E" w:rsidRDefault="0082279E">
      <w:pPr>
        <w:autoSpaceDE w:val="0"/>
        <w:autoSpaceDN w:val="0"/>
        <w:spacing w:before="238" w:after="0" w:line="262" w:lineRule="auto"/>
        <w:ind w:left="420" w:right="432"/>
        <w:rPr>
          <w:lang w:val="ru-RU"/>
        </w:rPr>
      </w:pPr>
      <w:r w:rsidRPr="0082279E">
        <w:rPr>
          <w:rFonts w:ascii="Times New Roman" w:eastAsia="Times New Roman" w:hAnsi="Times New Roman"/>
          <w:color w:val="000000"/>
          <w:sz w:val="24"/>
          <w:lang w:val="ru-RU"/>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F055C" w:rsidRPr="0082279E" w:rsidRDefault="0082279E">
      <w:pPr>
        <w:autoSpaceDE w:val="0"/>
        <w:autoSpaceDN w:val="0"/>
        <w:spacing w:before="238" w:after="0" w:line="271" w:lineRule="auto"/>
        <w:ind w:left="420"/>
        <w:rPr>
          <w:lang w:val="ru-RU"/>
        </w:rPr>
      </w:pPr>
      <w:r w:rsidRPr="0082279E">
        <w:rPr>
          <w:rFonts w:ascii="Times New Roman" w:eastAsia="Times New Roman" w:hAnsi="Times New Roman"/>
          <w:color w:val="000000"/>
          <w:sz w:val="24"/>
          <w:lang w:val="ru-RU"/>
        </w:rPr>
        <w:t>—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F055C" w:rsidRPr="0082279E" w:rsidRDefault="0082279E">
      <w:pPr>
        <w:autoSpaceDE w:val="0"/>
        <w:autoSpaceDN w:val="0"/>
        <w:spacing w:before="238" w:after="0" w:line="230" w:lineRule="auto"/>
        <w:ind w:left="420"/>
        <w:rPr>
          <w:lang w:val="ru-RU"/>
        </w:rPr>
      </w:pPr>
      <w:r w:rsidRPr="0082279E">
        <w:rPr>
          <w:rFonts w:ascii="Times New Roman" w:eastAsia="Times New Roman" w:hAnsi="Times New Roman"/>
          <w:color w:val="000000"/>
          <w:sz w:val="24"/>
          <w:lang w:val="ru-RU"/>
        </w:rPr>
        <w:t>—  выявлять дефициты информации, данных, необходимых для решения поставленной задачи;</w:t>
      </w:r>
    </w:p>
    <w:p w:rsidR="000F055C" w:rsidRPr="0082279E" w:rsidRDefault="0082279E">
      <w:pPr>
        <w:autoSpaceDE w:val="0"/>
        <w:autoSpaceDN w:val="0"/>
        <w:spacing w:before="238" w:after="0" w:line="271" w:lineRule="auto"/>
        <w:ind w:left="420" w:right="144"/>
        <w:rPr>
          <w:lang w:val="ru-RU"/>
        </w:rPr>
      </w:pPr>
      <w:r w:rsidRPr="0082279E">
        <w:rPr>
          <w:rFonts w:ascii="Times New Roman" w:eastAsia="Times New Roman" w:hAnsi="Times New Roman"/>
          <w:color w:val="000000"/>
          <w:sz w:val="24"/>
          <w:lang w:val="ru-RU"/>
        </w:rPr>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F055C" w:rsidRPr="0082279E" w:rsidRDefault="0082279E">
      <w:pPr>
        <w:autoSpaceDE w:val="0"/>
        <w:autoSpaceDN w:val="0"/>
        <w:spacing w:before="238" w:after="0" w:line="271" w:lineRule="auto"/>
        <w:ind w:left="420" w:right="720"/>
        <w:rPr>
          <w:lang w:val="ru-RU"/>
        </w:rPr>
      </w:pPr>
      <w:r w:rsidRPr="0082279E">
        <w:rPr>
          <w:rFonts w:ascii="Times New Roman" w:eastAsia="Times New Roman" w:hAnsi="Times New Roman"/>
          <w:color w:val="000000"/>
          <w:sz w:val="24"/>
          <w:lang w:val="ru-RU"/>
        </w:rPr>
        <w:t>—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F055C" w:rsidRPr="0082279E" w:rsidRDefault="0082279E">
      <w:pPr>
        <w:autoSpaceDE w:val="0"/>
        <w:autoSpaceDN w:val="0"/>
        <w:spacing w:before="300" w:after="0" w:line="230" w:lineRule="auto"/>
        <w:ind w:left="180"/>
        <w:rPr>
          <w:lang w:val="ru-RU"/>
        </w:rPr>
      </w:pPr>
      <w:r w:rsidRPr="0082279E">
        <w:rPr>
          <w:rFonts w:ascii="Times New Roman" w:eastAsia="Times New Roman" w:hAnsi="Times New Roman"/>
          <w:b/>
          <w:i/>
          <w:color w:val="000000"/>
          <w:sz w:val="24"/>
          <w:lang w:val="ru-RU"/>
        </w:rPr>
        <w:t>Базовые исследовательские действия:</w:t>
      </w:r>
    </w:p>
    <w:p w:rsidR="000F055C" w:rsidRPr="0082279E" w:rsidRDefault="0082279E">
      <w:pPr>
        <w:autoSpaceDE w:val="0"/>
        <w:autoSpaceDN w:val="0"/>
        <w:spacing w:before="178" w:after="0" w:line="230" w:lineRule="auto"/>
        <w:ind w:left="420"/>
        <w:rPr>
          <w:lang w:val="ru-RU"/>
        </w:rPr>
      </w:pPr>
      <w:r w:rsidRPr="0082279E">
        <w:rPr>
          <w:rFonts w:ascii="Times New Roman" w:eastAsia="Times New Roman" w:hAnsi="Times New Roman"/>
          <w:color w:val="000000"/>
          <w:sz w:val="24"/>
          <w:lang w:val="ru-RU"/>
        </w:rPr>
        <w:t>—  использовать вопросы как исследовательский инструмент познания;</w:t>
      </w:r>
    </w:p>
    <w:p w:rsidR="000F055C" w:rsidRPr="0082279E" w:rsidRDefault="0082279E">
      <w:pPr>
        <w:autoSpaceDE w:val="0"/>
        <w:autoSpaceDN w:val="0"/>
        <w:spacing w:before="238" w:after="0" w:line="262" w:lineRule="auto"/>
        <w:ind w:left="420"/>
        <w:rPr>
          <w:lang w:val="ru-RU"/>
        </w:rPr>
      </w:pPr>
      <w:r w:rsidRPr="0082279E">
        <w:rPr>
          <w:rFonts w:ascii="Times New Roman" w:eastAsia="Times New Roman" w:hAnsi="Times New Roman"/>
          <w:color w:val="000000"/>
          <w:sz w:val="24"/>
          <w:lang w:val="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F055C" w:rsidRPr="0082279E" w:rsidRDefault="0082279E">
      <w:pPr>
        <w:autoSpaceDE w:val="0"/>
        <w:autoSpaceDN w:val="0"/>
        <w:spacing w:before="238" w:after="0" w:line="262" w:lineRule="auto"/>
        <w:ind w:left="420" w:right="864"/>
        <w:rPr>
          <w:lang w:val="ru-RU"/>
        </w:rPr>
      </w:pPr>
      <w:r w:rsidRPr="0082279E">
        <w:rPr>
          <w:rFonts w:ascii="Times New Roman" w:eastAsia="Times New Roman" w:hAnsi="Times New Roman"/>
          <w:color w:val="000000"/>
          <w:sz w:val="24"/>
          <w:lang w:val="ru-RU"/>
        </w:rPr>
        <w:t>—  формировать гипотезу об истинности собственных суждений, аргументировать свою позицию, мнение;</w:t>
      </w:r>
    </w:p>
    <w:p w:rsidR="000F055C" w:rsidRPr="0082279E" w:rsidRDefault="0082279E">
      <w:pPr>
        <w:autoSpaceDE w:val="0"/>
        <w:autoSpaceDN w:val="0"/>
        <w:spacing w:before="238" w:after="0"/>
        <w:ind w:left="420" w:right="144"/>
        <w:rPr>
          <w:lang w:val="ru-RU"/>
        </w:rPr>
      </w:pPr>
      <w:r w:rsidRPr="0082279E">
        <w:rPr>
          <w:rFonts w:ascii="Times New Roman" w:eastAsia="Times New Roman" w:hAnsi="Times New Roman"/>
          <w:color w:val="000000"/>
          <w:sz w:val="24"/>
          <w:lang w:val="ru-RU"/>
        </w:rPr>
        <w:t>—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F055C" w:rsidRPr="0082279E" w:rsidRDefault="0082279E">
      <w:pPr>
        <w:autoSpaceDE w:val="0"/>
        <w:autoSpaceDN w:val="0"/>
        <w:spacing w:before="238" w:after="0" w:line="262" w:lineRule="auto"/>
        <w:ind w:left="420"/>
        <w:rPr>
          <w:lang w:val="ru-RU"/>
        </w:rPr>
      </w:pPr>
      <w:r w:rsidRPr="0082279E">
        <w:rPr>
          <w:rFonts w:ascii="Times New Roman" w:eastAsia="Times New Roman" w:hAnsi="Times New Roman"/>
          <w:color w:val="000000"/>
          <w:sz w:val="24"/>
          <w:lang w:val="ru-RU"/>
        </w:rPr>
        <w:t>—  оценивать на применимость и достоверность информацию, полученную в ходе наблюдения и эксперимента;</w:t>
      </w:r>
    </w:p>
    <w:p w:rsidR="000F055C" w:rsidRPr="0082279E" w:rsidRDefault="000F055C">
      <w:pPr>
        <w:rPr>
          <w:lang w:val="ru-RU"/>
        </w:rPr>
        <w:sectPr w:rsidR="000F055C" w:rsidRPr="0082279E">
          <w:pgSz w:w="11900" w:h="16840"/>
          <w:pgMar w:top="166" w:right="758" w:bottom="342" w:left="666" w:header="720" w:footer="720" w:gutter="0"/>
          <w:cols w:space="720" w:equalWidth="0">
            <w:col w:w="10476" w:space="0"/>
          </w:cols>
          <w:docGrid w:linePitch="360"/>
        </w:sectPr>
      </w:pPr>
    </w:p>
    <w:p w:rsidR="000F055C" w:rsidRPr="0082279E" w:rsidRDefault="000F055C">
      <w:pPr>
        <w:autoSpaceDE w:val="0"/>
        <w:autoSpaceDN w:val="0"/>
        <w:spacing w:after="108" w:line="220" w:lineRule="exact"/>
        <w:rPr>
          <w:lang w:val="ru-RU"/>
        </w:rPr>
      </w:pPr>
    </w:p>
    <w:p w:rsidR="000F055C" w:rsidRPr="0082279E" w:rsidRDefault="0082279E">
      <w:pPr>
        <w:autoSpaceDE w:val="0"/>
        <w:autoSpaceDN w:val="0"/>
        <w:spacing w:after="0" w:line="271" w:lineRule="auto"/>
        <w:ind w:left="240" w:right="144"/>
        <w:rPr>
          <w:lang w:val="ru-RU"/>
        </w:rPr>
      </w:pPr>
      <w:r w:rsidRPr="0082279E">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F055C" w:rsidRPr="0082279E" w:rsidRDefault="0082279E">
      <w:pPr>
        <w:autoSpaceDE w:val="0"/>
        <w:autoSpaceDN w:val="0"/>
        <w:spacing w:before="238" w:after="0" w:line="271" w:lineRule="auto"/>
        <w:ind w:left="240" w:right="144"/>
        <w:rPr>
          <w:lang w:val="ru-RU"/>
        </w:rPr>
      </w:pPr>
      <w:r w:rsidRPr="0082279E">
        <w:rPr>
          <w:rFonts w:ascii="Times New Roman" w:eastAsia="Times New Roman" w:hAnsi="Times New Roman"/>
          <w:color w:val="000000"/>
          <w:sz w:val="24"/>
          <w:lang w:val="ru-RU"/>
        </w:rPr>
        <w:t>—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F055C" w:rsidRPr="0082279E" w:rsidRDefault="0082279E">
      <w:pPr>
        <w:autoSpaceDE w:val="0"/>
        <w:autoSpaceDN w:val="0"/>
        <w:spacing w:before="298" w:after="0" w:line="230" w:lineRule="auto"/>
        <w:rPr>
          <w:lang w:val="ru-RU"/>
        </w:rPr>
      </w:pPr>
      <w:r w:rsidRPr="0082279E">
        <w:rPr>
          <w:rFonts w:ascii="Times New Roman" w:eastAsia="Times New Roman" w:hAnsi="Times New Roman"/>
          <w:b/>
          <w:i/>
          <w:color w:val="000000"/>
          <w:sz w:val="24"/>
          <w:lang w:val="ru-RU"/>
        </w:rPr>
        <w:t>Работа с информацией:</w:t>
      </w:r>
    </w:p>
    <w:p w:rsidR="000F055C" w:rsidRPr="0082279E" w:rsidRDefault="0082279E">
      <w:pPr>
        <w:autoSpaceDE w:val="0"/>
        <w:autoSpaceDN w:val="0"/>
        <w:spacing w:before="178" w:after="0" w:line="262" w:lineRule="auto"/>
        <w:ind w:left="240" w:right="144"/>
        <w:rPr>
          <w:lang w:val="ru-RU"/>
        </w:rPr>
      </w:pPr>
      <w:r w:rsidRPr="0082279E">
        <w:rPr>
          <w:rFonts w:ascii="Times New Roman" w:eastAsia="Times New Roman" w:hAnsi="Times New Roman"/>
          <w:color w:val="000000"/>
          <w:sz w:val="24"/>
          <w:lang w:val="ru-RU"/>
        </w:rP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F055C" w:rsidRPr="0082279E" w:rsidRDefault="0082279E">
      <w:pPr>
        <w:autoSpaceDE w:val="0"/>
        <w:autoSpaceDN w:val="0"/>
        <w:spacing w:before="240" w:after="0" w:line="262" w:lineRule="auto"/>
        <w:ind w:left="240" w:right="1296"/>
        <w:rPr>
          <w:lang w:val="ru-RU"/>
        </w:rPr>
      </w:pPr>
      <w:r w:rsidRPr="0082279E">
        <w:rPr>
          <w:rFonts w:ascii="Times New Roman" w:eastAsia="Times New Roman" w:hAnsi="Times New Roman"/>
          <w:color w:val="000000"/>
          <w:sz w:val="24"/>
          <w:lang w:val="ru-RU"/>
        </w:rPr>
        <w:t>—  выбирать, анализировать, систематизировать и интерпретировать биологическую информацию различных видов и форм представления;</w:t>
      </w:r>
    </w:p>
    <w:p w:rsidR="000F055C" w:rsidRPr="0082279E" w:rsidRDefault="0082279E">
      <w:pPr>
        <w:autoSpaceDE w:val="0"/>
        <w:autoSpaceDN w:val="0"/>
        <w:spacing w:before="238" w:after="0" w:line="262" w:lineRule="auto"/>
        <w:ind w:left="240" w:right="576"/>
        <w:rPr>
          <w:lang w:val="ru-RU"/>
        </w:rPr>
      </w:pPr>
      <w:r w:rsidRPr="0082279E">
        <w:rPr>
          <w:rFonts w:ascii="Times New Roman" w:eastAsia="Times New Roman" w:hAnsi="Times New Roman"/>
          <w:color w:val="000000"/>
          <w:sz w:val="24"/>
          <w:lang w:val="ru-RU"/>
        </w:rPr>
        <w:t>—  находить сходные аргументы (подтверждающие или опровергающие одну и ту же идею, версию) в различных информационных источниках;</w:t>
      </w:r>
    </w:p>
    <w:p w:rsidR="000F055C" w:rsidRPr="0082279E" w:rsidRDefault="0082279E">
      <w:pPr>
        <w:autoSpaceDE w:val="0"/>
        <w:autoSpaceDN w:val="0"/>
        <w:spacing w:before="238" w:after="0" w:line="262" w:lineRule="auto"/>
        <w:ind w:left="240"/>
        <w:rPr>
          <w:lang w:val="ru-RU"/>
        </w:rPr>
      </w:pPr>
      <w:r w:rsidRPr="0082279E">
        <w:rPr>
          <w:rFonts w:ascii="Times New Roman" w:eastAsia="Times New Roman" w:hAnsi="Times New Roman"/>
          <w:color w:val="000000"/>
          <w:sz w:val="24"/>
          <w:lang w:val="ru-RU"/>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F055C" w:rsidRPr="0082279E" w:rsidRDefault="0082279E">
      <w:pPr>
        <w:autoSpaceDE w:val="0"/>
        <w:autoSpaceDN w:val="0"/>
        <w:spacing w:before="238" w:after="0" w:line="262" w:lineRule="auto"/>
        <w:ind w:left="240" w:right="288"/>
        <w:rPr>
          <w:lang w:val="ru-RU"/>
        </w:rPr>
      </w:pPr>
      <w:r w:rsidRPr="0082279E">
        <w:rPr>
          <w:rFonts w:ascii="Times New Roman" w:eastAsia="Times New Roman" w:hAnsi="Times New Roman"/>
          <w:color w:val="000000"/>
          <w:sz w:val="24"/>
          <w:lang w:val="ru-RU"/>
        </w:rPr>
        <w:t>—  оценивать надёжность биологической информации по критериям, предложенным учителем или сформулированным самостоятельно;</w:t>
      </w:r>
    </w:p>
    <w:p w:rsidR="000F055C" w:rsidRPr="0082279E" w:rsidRDefault="0082279E">
      <w:pPr>
        <w:autoSpaceDE w:val="0"/>
        <w:autoSpaceDN w:val="0"/>
        <w:spacing w:before="238" w:after="0" w:line="230" w:lineRule="auto"/>
        <w:ind w:left="240"/>
        <w:rPr>
          <w:lang w:val="ru-RU"/>
        </w:rPr>
      </w:pPr>
      <w:r w:rsidRPr="0082279E">
        <w:rPr>
          <w:rFonts w:ascii="Times New Roman" w:eastAsia="Times New Roman" w:hAnsi="Times New Roman"/>
          <w:color w:val="000000"/>
          <w:sz w:val="24"/>
          <w:lang w:val="ru-RU"/>
        </w:rPr>
        <w:t>—  запоминать и систематизировать биологическую информацию.</w:t>
      </w:r>
    </w:p>
    <w:p w:rsidR="000F055C" w:rsidRPr="0082279E" w:rsidRDefault="0082279E">
      <w:pPr>
        <w:autoSpaceDE w:val="0"/>
        <w:autoSpaceDN w:val="0"/>
        <w:spacing w:before="298" w:after="0" w:line="230" w:lineRule="auto"/>
        <w:rPr>
          <w:lang w:val="ru-RU"/>
        </w:rPr>
      </w:pPr>
      <w:r w:rsidRPr="0082279E">
        <w:rPr>
          <w:rFonts w:ascii="Times New Roman" w:eastAsia="Times New Roman" w:hAnsi="Times New Roman"/>
          <w:b/>
          <w:color w:val="000000"/>
          <w:sz w:val="24"/>
          <w:lang w:val="ru-RU"/>
        </w:rPr>
        <w:t>Универсальные коммуникативные действия</w:t>
      </w:r>
    </w:p>
    <w:p w:rsidR="000F055C" w:rsidRPr="0082279E" w:rsidRDefault="0082279E">
      <w:pPr>
        <w:autoSpaceDE w:val="0"/>
        <w:autoSpaceDN w:val="0"/>
        <w:spacing w:before="190" w:after="0" w:line="230" w:lineRule="auto"/>
        <w:rPr>
          <w:lang w:val="ru-RU"/>
        </w:rPr>
      </w:pPr>
      <w:r w:rsidRPr="0082279E">
        <w:rPr>
          <w:rFonts w:ascii="Times New Roman" w:eastAsia="Times New Roman" w:hAnsi="Times New Roman"/>
          <w:b/>
          <w:i/>
          <w:color w:val="000000"/>
          <w:sz w:val="24"/>
          <w:lang w:val="ru-RU"/>
        </w:rPr>
        <w:t>Общение</w:t>
      </w:r>
      <w:r w:rsidRPr="0082279E">
        <w:rPr>
          <w:rFonts w:ascii="Times New Roman" w:eastAsia="Times New Roman" w:hAnsi="Times New Roman"/>
          <w:color w:val="000000"/>
          <w:sz w:val="24"/>
          <w:lang w:val="ru-RU"/>
        </w:rPr>
        <w:t>:</w:t>
      </w:r>
    </w:p>
    <w:p w:rsidR="000F055C" w:rsidRPr="0082279E" w:rsidRDefault="0082279E">
      <w:pPr>
        <w:autoSpaceDE w:val="0"/>
        <w:autoSpaceDN w:val="0"/>
        <w:spacing w:before="178" w:after="0" w:line="262" w:lineRule="auto"/>
        <w:ind w:left="240" w:right="864"/>
        <w:rPr>
          <w:lang w:val="ru-RU"/>
        </w:rPr>
      </w:pPr>
      <w:r w:rsidRPr="0082279E">
        <w:rPr>
          <w:rFonts w:ascii="Times New Roman" w:eastAsia="Times New Roman" w:hAnsi="Times New Roman"/>
          <w:color w:val="000000"/>
          <w:sz w:val="24"/>
          <w:lang w:val="ru-RU"/>
        </w:rPr>
        <w:t>—  воспринимать и формулировать суждения, выражать эмоции в процессе выполнения практических и лабораторных работ;</w:t>
      </w:r>
    </w:p>
    <w:p w:rsidR="000F055C" w:rsidRPr="0082279E" w:rsidRDefault="0082279E">
      <w:pPr>
        <w:autoSpaceDE w:val="0"/>
        <w:autoSpaceDN w:val="0"/>
        <w:spacing w:before="238" w:after="0" w:line="230" w:lineRule="auto"/>
        <w:ind w:left="240"/>
        <w:rPr>
          <w:lang w:val="ru-RU"/>
        </w:rPr>
      </w:pPr>
      <w:r w:rsidRPr="0082279E">
        <w:rPr>
          <w:rFonts w:ascii="Times New Roman" w:eastAsia="Times New Roman" w:hAnsi="Times New Roman"/>
          <w:color w:val="000000"/>
          <w:sz w:val="24"/>
          <w:lang w:val="ru-RU"/>
        </w:rPr>
        <w:t>—  выражать себя (свою точку зрения) в устных и письменных текстах;</w:t>
      </w:r>
    </w:p>
    <w:p w:rsidR="000F055C" w:rsidRPr="0082279E" w:rsidRDefault="0082279E">
      <w:pPr>
        <w:autoSpaceDE w:val="0"/>
        <w:autoSpaceDN w:val="0"/>
        <w:spacing w:before="238" w:after="0" w:line="262" w:lineRule="auto"/>
        <w:ind w:left="240"/>
        <w:rPr>
          <w:lang w:val="ru-RU"/>
        </w:rPr>
      </w:pPr>
      <w:r w:rsidRPr="0082279E">
        <w:rPr>
          <w:rFonts w:ascii="Times New Roman" w:eastAsia="Times New Roman" w:hAnsi="Times New Roman"/>
          <w:color w:val="000000"/>
          <w:sz w:val="24"/>
          <w:lang w:val="ru-RU"/>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F055C" w:rsidRPr="0082279E" w:rsidRDefault="0082279E">
      <w:pPr>
        <w:autoSpaceDE w:val="0"/>
        <w:autoSpaceDN w:val="0"/>
        <w:spacing w:before="240" w:after="0" w:line="262" w:lineRule="auto"/>
        <w:ind w:left="240" w:right="1008"/>
        <w:rPr>
          <w:lang w:val="ru-RU"/>
        </w:rPr>
      </w:pPr>
      <w:r w:rsidRPr="0082279E">
        <w:rPr>
          <w:rFonts w:ascii="Times New Roman" w:eastAsia="Times New Roman" w:hAnsi="Times New Roman"/>
          <w:color w:val="000000"/>
          <w:sz w:val="24"/>
          <w:lang w:val="ru-RU"/>
        </w:rPr>
        <w:t>—  понимать намерения других, проявлять уважительное отношение к собеседнику и в корректной форме формулировать свои возражения;</w:t>
      </w:r>
    </w:p>
    <w:p w:rsidR="000F055C" w:rsidRPr="0082279E" w:rsidRDefault="0082279E">
      <w:pPr>
        <w:autoSpaceDE w:val="0"/>
        <w:autoSpaceDN w:val="0"/>
        <w:spacing w:before="238" w:after="0" w:line="271" w:lineRule="auto"/>
        <w:ind w:left="240" w:right="144"/>
        <w:rPr>
          <w:lang w:val="ru-RU"/>
        </w:rPr>
      </w:pPr>
      <w:r w:rsidRPr="0082279E">
        <w:rPr>
          <w:rFonts w:ascii="Times New Roman" w:eastAsia="Times New Roman" w:hAnsi="Times New Roman"/>
          <w:color w:val="000000"/>
          <w:sz w:val="24"/>
          <w:lang w:val="ru-RU"/>
        </w:rPr>
        <w:t>—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F055C" w:rsidRPr="0082279E" w:rsidRDefault="0082279E">
      <w:pPr>
        <w:autoSpaceDE w:val="0"/>
        <w:autoSpaceDN w:val="0"/>
        <w:spacing w:before="238" w:after="0" w:line="262" w:lineRule="auto"/>
        <w:ind w:left="240" w:right="864"/>
        <w:rPr>
          <w:lang w:val="ru-RU"/>
        </w:rPr>
      </w:pPr>
      <w:r w:rsidRPr="0082279E">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rsidR="000F055C" w:rsidRPr="0082279E" w:rsidRDefault="0082279E">
      <w:pPr>
        <w:autoSpaceDE w:val="0"/>
        <w:autoSpaceDN w:val="0"/>
        <w:spacing w:before="238" w:after="0" w:line="262" w:lineRule="auto"/>
        <w:ind w:left="240" w:right="576"/>
        <w:rPr>
          <w:lang w:val="ru-RU"/>
        </w:rPr>
      </w:pPr>
      <w:r w:rsidRPr="0082279E">
        <w:rPr>
          <w:rFonts w:ascii="Times New Roman" w:eastAsia="Times New Roman" w:hAnsi="Times New Roman"/>
          <w:color w:val="000000"/>
          <w:sz w:val="24"/>
          <w:lang w:val="ru-RU"/>
        </w:rPr>
        <w:t>—  публично представлять результаты выполненного биологического опыта (эксперимента, исследования, проекта);</w:t>
      </w:r>
    </w:p>
    <w:p w:rsidR="000F055C" w:rsidRPr="0082279E" w:rsidRDefault="0082279E">
      <w:pPr>
        <w:autoSpaceDE w:val="0"/>
        <w:autoSpaceDN w:val="0"/>
        <w:spacing w:before="238" w:after="0" w:line="271" w:lineRule="auto"/>
        <w:ind w:left="240" w:right="288"/>
        <w:rPr>
          <w:lang w:val="ru-RU"/>
        </w:rPr>
      </w:pPr>
      <w:r w:rsidRPr="0082279E">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F055C" w:rsidRPr="0082279E" w:rsidRDefault="000F055C">
      <w:pPr>
        <w:rPr>
          <w:lang w:val="ru-RU"/>
        </w:rPr>
        <w:sectPr w:rsidR="000F055C" w:rsidRPr="0082279E">
          <w:pgSz w:w="11900" w:h="16840"/>
          <w:pgMar w:top="328" w:right="734" w:bottom="422" w:left="846" w:header="720" w:footer="720" w:gutter="0"/>
          <w:cols w:space="720" w:equalWidth="0">
            <w:col w:w="10320" w:space="0"/>
          </w:cols>
          <w:docGrid w:linePitch="360"/>
        </w:sectPr>
      </w:pPr>
    </w:p>
    <w:p w:rsidR="000F055C" w:rsidRPr="0082279E" w:rsidRDefault="000F055C">
      <w:pPr>
        <w:autoSpaceDE w:val="0"/>
        <w:autoSpaceDN w:val="0"/>
        <w:spacing w:after="78" w:line="220" w:lineRule="exact"/>
        <w:rPr>
          <w:lang w:val="ru-RU"/>
        </w:rPr>
      </w:pPr>
    </w:p>
    <w:p w:rsidR="000F055C" w:rsidRPr="0082279E" w:rsidRDefault="0082279E">
      <w:pPr>
        <w:autoSpaceDE w:val="0"/>
        <w:autoSpaceDN w:val="0"/>
        <w:spacing w:after="0" w:line="230" w:lineRule="auto"/>
        <w:rPr>
          <w:lang w:val="ru-RU"/>
        </w:rPr>
      </w:pPr>
      <w:r w:rsidRPr="0082279E">
        <w:rPr>
          <w:rFonts w:ascii="Times New Roman" w:eastAsia="Times New Roman" w:hAnsi="Times New Roman"/>
          <w:b/>
          <w:i/>
          <w:color w:val="000000"/>
          <w:sz w:val="24"/>
          <w:lang w:val="ru-RU"/>
        </w:rPr>
        <w:t>Совместная деятельность (сотрудничество):</w:t>
      </w:r>
    </w:p>
    <w:p w:rsidR="000F055C" w:rsidRPr="0082279E" w:rsidRDefault="0082279E">
      <w:pPr>
        <w:autoSpaceDE w:val="0"/>
        <w:autoSpaceDN w:val="0"/>
        <w:spacing w:before="178" w:after="0" w:line="262" w:lineRule="auto"/>
        <w:ind w:left="240" w:right="144"/>
        <w:rPr>
          <w:lang w:val="ru-RU"/>
        </w:rPr>
      </w:pPr>
      <w:r w:rsidRPr="0082279E">
        <w:rPr>
          <w:rFonts w:ascii="Times New Roman" w:eastAsia="Times New Roman" w:hAnsi="Times New Roman"/>
          <w:color w:val="000000"/>
          <w:sz w:val="24"/>
          <w:lang w:val="ru-RU"/>
        </w:rPr>
        <w:t>—  понимать и использовать преимущества командной и индивидуальной работы при решении конкретной биологической</w:t>
      </w:r>
    </w:p>
    <w:p w:rsidR="000F055C" w:rsidRPr="0082279E" w:rsidRDefault="0082279E">
      <w:pPr>
        <w:autoSpaceDE w:val="0"/>
        <w:autoSpaceDN w:val="0"/>
        <w:spacing w:before="238" w:after="0" w:line="262" w:lineRule="auto"/>
        <w:ind w:left="240" w:right="288"/>
        <w:rPr>
          <w:lang w:val="ru-RU"/>
        </w:rPr>
      </w:pPr>
      <w:r w:rsidRPr="0082279E">
        <w:rPr>
          <w:rFonts w:ascii="Times New Roman" w:eastAsia="Times New Roman" w:hAnsi="Times New Roman"/>
          <w:color w:val="000000"/>
          <w:sz w:val="24"/>
          <w:lang w:val="ru-RU"/>
        </w:rPr>
        <w:t>—  проблемы, обосновывать необходимость применения групповых форм взаимодействия при решении поставленной учебной задачи;</w:t>
      </w:r>
    </w:p>
    <w:p w:rsidR="000F055C" w:rsidRPr="0082279E" w:rsidRDefault="0082279E">
      <w:pPr>
        <w:autoSpaceDE w:val="0"/>
        <w:autoSpaceDN w:val="0"/>
        <w:spacing w:before="238" w:after="0"/>
        <w:ind w:left="240" w:right="144"/>
        <w:rPr>
          <w:lang w:val="ru-RU"/>
        </w:rPr>
      </w:pPr>
      <w:r w:rsidRPr="0082279E">
        <w:rPr>
          <w:rFonts w:ascii="Times New Roman" w:eastAsia="Times New Roman" w:hAnsi="Times New Roman"/>
          <w:color w:val="000000"/>
          <w:sz w:val="24"/>
          <w:lang w:val="ru-RU"/>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82279E">
        <w:rPr>
          <w:rFonts w:ascii="Times New Roman" w:eastAsia="Times New Roman" w:hAnsi="Times New Roman"/>
          <w:color w:val="000000"/>
          <w:sz w:val="24"/>
          <w:lang w:val="ru-RU"/>
        </w:rPr>
        <w:t>нескольких</w:t>
      </w:r>
      <w:proofErr w:type="gramEnd"/>
      <w:r w:rsidRPr="0082279E">
        <w:rPr>
          <w:rFonts w:ascii="Times New Roman" w:eastAsia="Times New Roman" w:hAnsi="Times New Roman"/>
          <w:color w:val="000000"/>
          <w:sz w:val="24"/>
          <w:lang w:val="ru-RU"/>
        </w:rPr>
        <w:t xml:space="preserve"> людей, проявлять готовность руководить, выполнять поручения, подчиняться;</w:t>
      </w:r>
    </w:p>
    <w:p w:rsidR="000F055C" w:rsidRPr="0082279E" w:rsidRDefault="0082279E">
      <w:pPr>
        <w:autoSpaceDE w:val="0"/>
        <w:autoSpaceDN w:val="0"/>
        <w:spacing w:before="240" w:after="0"/>
        <w:ind w:left="240"/>
        <w:rPr>
          <w:lang w:val="ru-RU"/>
        </w:rPr>
      </w:pPr>
      <w:r w:rsidRPr="0082279E">
        <w:rPr>
          <w:rFonts w:ascii="Times New Roman" w:eastAsia="Times New Roman" w:hAnsi="Times New Roman"/>
          <w:color w:val="000000"/>
          <w:sz w:val="24"/>
          <w:lang w:val="ru-RU"/>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F055C" w:rsidRPr="0082279E" w:rsidRDefault="0082279E">
      <w:pPr>
        <w:autoSpaceDE w:val="0"/>
        <w:autoSpaceDN w:val="0"/>
        <w:spacing w:before="238" w:after="0" w:line="262" w:lineRule="auto"/>
        <w:ind w:left="240" w:right="144"/>
        <w:rPr>
          <w:lang w:val="ru-RU"/>
        </w:rPr>
      </w:pPr>
      <w:r w:rsidRPr="0082279E">
        <w:rPr>
          <w:rFonts w:ascii="Times New Roman" w:eastAsia="Times New Roman" w:hAnsi="Times New Roman"/>
          <w:color w:val="000000"/>
          <w:sz w:val="24"/>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F055C" w:rsidRPr="0082279E" w:rsidRDefault="0082279E">
      <w:pPr>
        <w:autoSpaceDE w:val="0"/>
        <w:autoSpaceDN w:val="0"/>
        <w:spacing w:before="238" w:after="0"/>
        <w:ind w:left="240" w:right="144"/>
        <w:rPr>
          <w:lang w:val="ru-RU"/>
        </w:rPr>
      </w:pPr>
      <w:r w:rsidRPr="0082279E">
        <w:rPr>
          <w:rFonts w:ascii="Times New Roman" w:eastAsia="Times New Roman" w:hAnsi="Times New Roman"/>
          <w:color w:val="000000"/>
          <w:sz w:val="24"/>
          <w:lang w:val="ru-RU"/>
        </w:rPr>
        <w:t xml:space="preserve">—  оценивать качество своего вклада в общий продукт по критериям, самостоятельно </w:t>
      </w:r>
      <w:r w:rsidRPr="0082279E">
        <w:rPr>
          <w:lang w:val="ru-RU"/>
        </w:rPr>
        <w:br/>
      </w:r>
      <w:r w:rsidRPr="0082279E">
        <w:rPr>
          <w:rFonts w:ascii="Times New Roman" w:eastAsia="Times New Roman" w:hAnsi="Times New Roman"/>
          <w:color w:val="000000"/>
          <w:sz w:val="24"/>
          <w:lang w:val="ru-RU"/>
        </w:rP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F055C" w:rsidRPr="0082279E" w:rsidRDefault="0082279E">
      <w:pPr>
        <w:autoSpaceDE w:val="0"/>
        <w:autoSpaceDN w:val="0"/>
        <w:spacing w:before="238" w:after="0" w:line="262" w:lineRule="auto"/>
        <w:ind w:left="240" w:right="864"/>
        <w:rPr>
          <w:lang w:val="ru-RU"/>
        </w:rPr>
      </w:pPr>
      <w:r w:rsidRPr="0082279E">
        <w:rPr>
          <w:rFonts w:ascii="Times New Roman" w:eastAsia="Times New Roman" w:hAnsi="Times New Roman"/>
          <w:color w:val="000000"/>
          <w:sz w:val="24"/>
          <w:lang w:val="ru-RU"/>
        </w:rPr>
        <w:t xml:space="preserve">—  овладеть системой универсальных коммуникативных действий, которая обеспечивает </w:t>
      </w:r>
      <w:proofErr w:type="spellStart"/>
      <w:r w:rsidRPr="0082279E">
        <w:rPr>
          <w:rFonts w:ascii="Times New Roman" w:eastAsia="Times New Roman" w:hAnsi="Times New Roman"/>
          <w:color w:val="000000"/>
          <w:sz w:val="24"/>
          <w:lang w:val="ru-RU"/>
        </w:rPr>
        <w:t>сформированность</w:t>
      </w:r>
      <w:proofErr w:type="spellEnd"/>
      <w:r w:rsidRPr="0082279E">
        <w:rPr>
          <w:rFonts w:ascii="Times New Roman" w:eastAsia="Times New Roman" w:hAnsi="Times New Roman"/>
          <w:color w:val="000000"/>
          <w:sz w:val="24"/>
          <w:lang w:val="ru-RU"/>
        </w:rPr>
        <w:t xml:space="preserve"> социальных навыков и эмоционального интеллекта обучающихся.</w:t>
      </w:r>
    </w:p>
    <w:p w:rsidR="000F055C" w:rsidRPr="0082279E" w:rsidRDefault="0082279E">
      <w:pPr>
        <w:autoSpaceDE w:val="0"/>
        <w:autoSpaceDN w:val="0"/>
        <w:spacing w:before="298" w:after="0" w:line="230" w:lineRule="auto"/>
        <w:rPr>
          <w:lang w:val="ru-RU"/>
        </w:rPr>
      </w:pPr>
      <w:r w:rsidRPr="0082279E">
        <w:rPr>
          <w:rFonts w:ascii="Times New Roman" w:eastAsia="Times New Roman" w:hAnsi="Times New Roman"/>
          <w:b/>
          <w:color w:val="000000"/>
          <w:sz w:val="24"/>
          <w:lang w:val="ru-RU"/>
        </w:rPr>
        <w:t>Универсальные регулятивные действия</w:t>
      </w:r>
    </w:p>
    <w:p w:rsidR="000F055C" w:rsidRPr="0082279E" w:rsidRDefault="0082279E">
      <w:pPr>
        <w:autoSpaceDE w:val="0"/>
        <w:autoSpaceDN w:val="0"/>
        <w:spacing w:before="190" w:after="0" w:line="230" w:lineRule="auto"/>
        <w:rPr>
          <w:lang w:val="ru-RU"/>
        </w:rPr>
      </w:pPr>
      <w:r w:rsidRPr="0082279E">
        <w:rPr>
          <w:rFonts w:ascii="Times New Roman" w:eastAsia="Times New Roman" w:hAnsi="Times New Roman"/>
          <w:b/>
          <w:i/>
          <w:color w:val="000000"/>
          <w:sz w:val="24"/>
          <w:lang w:val="ru-RU"/>
        </w:rPr>
        <w:t>Самоорганизация:</w:t>
      </w:r>
    </w:p>
    <w:p w:rsidR="000F055C" w:rsidRPr="0082279E" w:rsidRDefault="0082279E">
      <w:pPr>
        <w:autoSpaceDE w:val="0"/>
        <w:autoSpaceDN w:val="0"/>
        <w:spacing w:before="178" w:after="0" w:line="262" w:lineRule="auto"/>
        <w:ind w:left="240" w:right="1440"/>
        <w:rPr>
          <w:lang w:val="ru-RU"/>
        </w:rPr>
      </w:pPr>
      <w:r w:rsidRPr="0082279E">
        <w:rPr>
          <w:rFonts w:ascii="Times New Roman" w:eastAsia="Times New Roman" w:hAnsi="Times New Roman"/>
          <w:color w:val="000000"/>
          <w:sz w:val="24"/>
          <w:lang w:val="ru-RU"/>
        </w:rPr>
        <w:t>—  выявлять проблемы для решения в жизненных и учебных ситуациях, используя биологические знания;</w:t>
      </w:r>
    </w:p>
    <w:p w:rsidR="000F055C" w:rsidRPr="0082279E" w:rsidRDefault="0082279E">
      <w:pPr>
        <w:autoSpaceDE w:val="0"/>
        <w:autoSpaceDN w:val="0"/>
        <w:spacing w:before="238" w:after="0" w:line="262" w:lineRule="auto"/>
        <w:ind w:left="240" w:right="720"/>
        <w:rPr>
          <w:lang w:val="ru-RU"/>
        </w:rPr>
      </w:pPr>
      <w:r w:rsidRPr="0082279E">
        <w:rPr>
          <w:rFonts w:ascii="Times New Roman" w:eastAsia="Times New Roman" w:hAnsi="Times New Roman"/>
          <w:color w:val="000000"/>
          <w:sz w:val="24"/>
          <w:lang w:val="ru-RU"/>
        </w:rPr>
        <w:t>—  ориентироваться в различных подходах принятия решений (индивидуальное, принятие решения в группе, принятие решений группой);</w:t>
      </w:r>
    </w:p>
    <w:p w:rsidR="000F055C" w:rsidRPr="0082279E" w:rsidRDefault="0082279E">
      <w:pPr>
        <w:autoSpaceDE w:val="0"/>
        <w:autoSpaceDN w:val="0"/>
        <w:spacing w:before="240" w:after="0" w:line="271" w:lineRule="auto"/>
        <w:ind w:left="240" w:right="576"/>
        <w:rPr>
          <w:lang w:val="ru-RU"/>
        </w:rPr>
      </w:pPr>
      <w:r w:rsidRPr="0082279E">
        <w:rPr>
          <w:rFonts w:ascii="Times New Roman" w:eastAsia="Times New Roman" w:hAnsi="Times New Roman"/>
          <w:color w:val="000000"/>
          <w:sz w:val="24"/>
          <w:lang w:val="ru-RU"/>
        </w:rPr>
        <w:t>—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F055C" w:rsidRPr="0082279E" w:rsidRDefault="0082279E">
      <w:pPr>
        <w:autoSpaceDE w:val="0"/>
        <w:autoSpaceDN w:val="0"/>
        <w:spacing w:before="238" w:after="0" w:line="271" w:lineRule="auto"/>
        <w:ind w:left="240" w:right="288"/>
        <w:rPr>
          <w:lang w:val="ru-RU"/>
        </w:rPr>
      </w:pPr>
      <w:r w:rsidRPr="0082279E">
        <w:rPr>
          <w:rFonts w:ascii="Times New Roman" w:eastAsia="Times New Roman" w:hAnsi="Times New Roman"/>
          <w:color w:val="000000"/>
          <w:sz w:val="24"/>
          <w:lang w:val="ru-RU"/>
        </w:rPr>
        <w:t xml:space="preserve">—  составлять план действий (план реализации намеченного алгоритма решения), </w:t>
      </w:r>
      <w:r w:rsidRPr="0082279E">
        <w:rPr>
          <w:lang w:val="ru-RU"/>
        </w:rPr>
        <w:br/>
      </w:r>
      <w:r w:rsidRPr="0082279E">
        <w:rPr>
          <w:rFonts w:ascii="Times New Roman" w:eastAsia="Times New Roman" w:hAnsi="Times New Roman"/>
          <w:color w:val="000000"/>
          <w:sz w:val="24"/>
          <w:lang w:val="ru-RU"/>
        </w:rPr>
        <w:t>корректировать предложенный алгоритм с учётом получения новых биологических знаний об изучаемом биологическом объекте;</w:t>
      </w:r>
    </w:p>
    <w:p w:rsidR="000F055C" w:rsidRPr="0082279E" w:rsidRDefault="0082279E">
      <w:pPr>
        <w:autoSpaceDE w:val="0"/>
        <w:autoSpaceDN w:val="0"/>
        <w:spacing w:before="238" w:after="0" w:line="230" w:lineRule="auto"/>
        <w:ind w:left="240"/>
        <w:rPr>
          <w:lang w:val="ru-RU"/>
        </w:rPr>
      </w:pPr>
      <w:r w:rsidRPr="0082279E">
        <w:rPr>
          <w:rFonts w:ascii="Times New Roman" w:eastAsia="Times New Roman" w:hAnsi="Times New Roman"/>
          <w:color w:val="000000"/>
          <w:sz w:val="24"/>
          <w:lang w:val="ru-RU"/>
        </w:rPr>
        <w:t>—  делать выбор и брать ответственность за решение.</w:t>
      </w:r>
    </w:p>
    <w:p w:rsidR="000F055C" w:rsidRPr="0082279E" w:rsidRDefault="0082279E">
      <w:pPr>
        <w:autoSpaceDE w:val="0"/>
        <w:autoSpaceDN w:val="0"/>
        <w:spacing w:before="298" w:after="0" w:line="230" w:lineRule="auto"/>
        <w:rPr>
          <w:lang w:val="ru-RU"/>
        </w:rPr>
      </w:pPr>
      <w:r w:rsidRPr="0082279E">
        <w:rPr>
          <w:rFonts w:ascii="Times New Roman" w:eastAsia="Times New Roman" w:hAnsi="Times New Roman"/>
          <w:b/>
          <w:i/>
          <w:color w:val="000000"/>
          <w:sz w:val="24"/>
          <w:lang w:val="ru-RU"/>
        </w:rPr>
        <w:t>Самоконтроль (рефлексия):</w:t>
      </w:r>
    </w:p>
    <w:p w:rsidR="000F055C" w:rsidRPr="0082279E" w:rsidRDefault="0082279E">
      <w:pPr>
        <w:autoSpaceDE w:val="0"/>
        <w:autoSpaceDN w:val="0"/>
        <w:spacing w:before="178" w:after="0" w:line="230" w:lineRule="auto"/>
        <w:ind w:left="240"/>
        <w:rPr>
          <w:lang w:val="ru-RU"/>
        </w:rPr>
      </w:pPr>
      <w:r w:rsidRPr="0082279E">
        <w:rPr>
          <w:rFonts w:ascii="Times New Roman" w:eastAsia="Times New Roman" w:hAnsi="Times New Roman"/>
          <w:color w:val="000000"/>
          <w:sz w:val="24"/>
          <w:lang w:val="ru-RU"/>
        </w:rPr>
        <w:t xml:space="preserve">—  владеть способами самоконтроля, </w:t>
      </w:r>
      <w:proofErr w:type="spellStart"/>
      <w:r w:rsidRPr="0082279E">
        <w:rPr>
          <w:rFonts w:ascii="Times New Roman" w:eastAsia="Times New Roman" w:hAnsi="Times New Roman"/>
          <w:color w:val="000000"/>
          <w:sz w:val="24"/>
          <w:lang w:val="ru-RU"/>
        </w:rPr>
        <w:t>самомотивации</w:t>
      </w:r>
      <w:proofErr w:type="spellEnd"/>
      <w:r w:rsidRPr="0082279E">
        <w:rPr>
          <w:rFonts w:ascii="Times New Roman" w:eastAsia="Times New Roman" w:hAnsi="Times New Roman"/>
          <w:color w:val="000000"/>
          <w:sz w:val="24"/>
          <w:lang w:val="ru-RU"/>
        </w:rPr>
        <w:t xml:space="preserve"> и рефлексии;</w:t>
      </w:r>
    </w:p>
    <w:p w:rsidR="000F055C" w:rsidRPr="0082279E" w:rsidRDefault="0082279E">
      <w:pPr>
        <w:autoSpaceDE w:val="0"/>
        <w:autoSpaceDN w:val="0"/>
        <w:spacing w:before="238" w:after="0" w:line="230" w:lineRule="auto"/>
        <w:ind w:left="240"/>
        <w:rPr>
          <w:lang w:val="ru-RU"/>
        </w:rPr>
      </w:pPr>
      <w:r w:rsidRPr="0082279E">
        <w:rPr>
          <w:rFonts w:ascii="Times New Roman" w:eastAsia="Times New Roman" w:hAnsi="Times New Roman"/>
          <w:color w:val="000000"/>
          <w:sz w:val="24"/>
          <w:lang w:val="ru-RU"/>
        </w:rPr>
        <w:t>—  давать адекватную оценку ситуации и предлагать план её изменения;</w:t>
      </w:r>
    </w:p>
    <w:p w:rsidR="000F055C" w:rsidRPr="0082279E" w:rsidRDefault="0082279E">
      <w:pPr>
        <w:autoSpaceDE w:val="0"/>
        <w:autoSpaceDN w:val="0"/>
        <w:spacing w:before="238" w:after="0" w:line="230" w:lineRule="auto"/>
        <w:ind w:left="240"/>
        <w:rPr>
          <w:lang w:val="ru-RU"/>
        </w:rPr>
      </w:pPr>
      <w:r w:rsidRPr="0082279E">
        <w:rPr>
          <w:rFonts w:ascii="Times New Roman" w:eastAsia="Times New Roman" w:hAnsi="Times New Roman"/>
          <w:color w:val="000000"/>
          <w:sz w:val="24"/>
          <w:lang w:val="ru-RU"/>
        </w:rPr>
        <w:t>—  учитывать контекст и предвидеть трудности, которые могут возникнуть при решении учебной</w:t>
      </w:r>
    </w:p>
    <w:p w:rsidR="000F055C" w:rsidRPr="0082279E" w:rsidRDefault="000F055C">
      <w:pPr>
        <w:rPr>
          <w:lang w:val="ru-RU"/>
        </w:rPr>
        <w:sectPr w:rsidR="000F055C" w:rsidRPr="0082279E">
          <w:pgSz w:w="11900" w:h="16840"/>
          <w:pgMar w:top="298" w:right="720" w:bottom="312" w:left="846" w:header="720" w:footer="720" w:gutter="0"/>
          <w:cols w:space="720" w:equalWidth="0">
            <w:col w:w="10334" w:space="0"/>
          </w:cols>
          <w:docGrid w:linePitch="360"/>
        </w:sectPr>
      </w:pPr>
    </w:p>
    <w:p w:rsidR="000F055C" w:rsidRPr="0082279E" w:rsidRDefault="000F055C">
      <w:pPr>
        <w:autoSpaceDE w:val="0"/>
        <w:autoSpaceDN w:val="0"/>
        <w:spacing w:after="72" w:line="220" w:lineRule="exact"/>
        <w:rPr>
          <w:lang w:val="ru-RU"/>
        </w:rPr>
      </w:pPr>
    </w:p>
    <w:p w:rsidR="000F055C" w:rsidRPr="0082279E" w:rsidRDefault="0082279E">
      <w:pPr>
        <w:autoSpaceDE w:val="0"/>
        <w:autoSpaceDN w:val="0"/>
        <w:spacing w:after="0" w:line="230" w:lineRule="auto"/>
        <w:ind w:left="420"/>
        <w:rPr>
          <w:lang w:val="ru-RU"/>
        </w:rPr>
      </w:pPr>
      <w:r w:rsidRPr="0082279E">
        <w:rPr>
          <w:rFonts w:ascii="Times New Roman" w:eastAsia="Times New Roman" w:hAnsi="Times New Roman"/>
          <w:color w:val="000000"/>
          <w:sz w:val="24"/>
          <w:lang w:val="ru-RU"/>
        </w:rPr>
        <w:t>биологической задачи, адаптировать решение к меняющимся обстоятельствам;</w:t>
      </w:r>
    </w:p>
    <w:p w:rsidR="000F055C" w:rsidRPr="0082279E" w:rsidRDefault="0082279E">
      <w:pPr>
        <w:autoSpaceDE w:val="0"/>
        <w:autoSpaceDN w:val="0"/>
        <w:spacing w:before="238" w:after="0" w:line="262" w:lineRule="auto"/>
        <w:ind w:left="420" w:right="432"/>
        <w:rPr>
          <w:lang w:val="ru-RU"/>
        </w:rPr>
      </w:pPr>
      <w:r w:rsidRPr="0082279E">
        <w:rPr>
          <w:rFonts w:ascii="Times New Roman" w:eastAsia="Times New Roman" w:hAnsi="Times New Roman"/>
          <w:color w:val="000000"/>
          <w:sz w:val="24"/>
          <w:lang w:val="ru-RU"/>
        </w:rPr>
        <w:t>—  объяснять причины достижения (</w:t>
      </w:r>
      <w:proofErr w:type="spellStart"/>
      <w:r w:rsidRPr="0082279E">
        <w:rPr>
          <w:rFonts w:ascii="Times New Roman" w:eastAsia="Times New Roman" w:hAnsi="Times New Roman"/>
          <w:color w:val="000000"/>
          <w:sz w:val="24"/>
          <w:lang w:val="ru-RU"/>
        </w:rPr>
        <w:t>недостижения</w:t>
      </w:r>
      <w:proofErr w:type="spellEnd"/>
      <w:r w:rsidRPr="0082279E">
        <w:rPr>
          <w:rFonts w:ascii="Times New Roman" w:eastAsia="Times New Roman" w:hAnsi="Times New Roman"/>
          <w:color w:val="000000"/>
          <w:sz w:val="24"/>
          <w:lang w:val="ru-RU"/>
        </w:rPr>
        <w:t xml:space="preserve">) результатов деятельности, давать оценку приобретённому опыту, уметь находить </w:t>
      </w:r>
      <w:proofErr w:type="gramStart"/>
      <w:r w:rsidRPr="0082279E">
        <w:rPr>
          <w:rFonts w:ascii="Times New Roman" w:eastAsia="Times New Roman" w:hAnsi="Times New Roman"/>
          <w:color w:val="000000"/>
          <w:sz w:val="24"/>
          <w:lang w:val="ru-RU"/>
        </w:rPr>
        <w:t>позитивное</w:t>
      </w:r>
      <w:proofErr w:type="gramEnd"/>
      <w:r w:rsidRPr="0082279E">
        <w:rPr>
          <w:rFonts w:ascii="Times New Roman" w:eastAsia="Times New Roman" w:hAnsi="Times New Roman"/>
          <w:color w:val="000000"/>
          <w:sz w:val="24"/>
          <w:lang w:val="ru-RU"/>
        </w:rPr>
        <w:t xml:space="preserve"> в произошедшей ситуации;</w:t>
      </w:r>
    </w:p>
    <w:p w:rsidR="000F055C" w:rsidRPr="0082279E" w:rsidRDefault="0082279E">
      <w:pPr>
        <w:autoSpaceDE w:val="0"/>
        <w:autoSpaceDN w:val="0"/>
        <w:spacing w:before="238" w:after="0" w:line="262" w:lineRule="auto"/>
        <w:ind w:left="420"/>
        <w:rPr>
          <w:lang w:val="ru-RU"/>
        </w:rPr>
      </w:pPr>
      <w:r w:rsidRPr="0082279E">
        <w:rPr>
          <w:rFonts w:ascii="Times New Roman" w:eastAsia="Times New Roman" w:hAnsi="Times New Roman"/>
          <w:color w:val="000000"/>
          <w:sz w:val="24"/>
          <w:lang w:val="ru-RU"/>
        </w:rPr>
        <w:t>—  вносить коррективы в деятельность на основе новых обстоятельств, изменившихся ситуаций, установленных ошибок, возникших трудностей;</w:t>
      </w:r>
    </w:p>
    <w:p w:rsidR="000F055C" w:rsidRPr="0082279E" w:rsidRDefault="0082279E">
      <w:pPr>
        <w:autoSpaceDE w:val="0"/>
        <w:autoSpaceDN w:val="0"/>
        <w:spacing w:before="238" w:after="0" w:line="230" w:lineRule="auto"/>
        <w:ind w:left="420"/>
        <w:rPr>
          <w:lang w:val="ru-RU"/>
        </w:rPr>
      </w:pPr>
      <w:r w:rsidRPr="0082279E">
        <w:rPr>
          <w:rFonts w:ascii="Times New Roman" w:eastAsia="Times New Roman" w:hAnsi="Times New Roman"/>
          <w:color w:val="000000"/>
          <w:sz w:val="24"/>
          <w:lang w:val="ru-RU"/>
        </w:rPr>
        <w:t>—  оценивать соответствие результата цели и условиям.</w:t>
      </w:r>
    </w:p>
    <w:p w:rsidR="000F055C" w:rsidRPr="0082279E" w:rsidRDefault="0082279E">
      <w:pPr>
        <w:autoSpaceDE w:val="0"/>
        <w:autoSpaceDN w:val="0"/>
        <w:spacing w:before="298" w:after="0" w:line="230" w:lineRule="auto"/>
        <w:ind w:left="180"/>
        <w:rPr>
          <w:lang w:val="ru-RU"/>
        </w:rPr>
      </w:pPr>
      <w:r w:rsidRPr="0082279E">
        <w:rPr>
          <w:rFonts w:ascii="Times New Roman" w:eastAsia="Times New Roman" w:hAnsi="Times New Roman"/>
          <w:b/>
          <w:i/>
          <w:color w:val="000000"/>
          <w:sz w:val="24"/>
          <w:lang w:val="ru-RU"/>
        </w:rPr>
        <w:t>Эмоциональный интеллект:</w:t>
      </w:r>
    </w:p>
    <w:p w:rsidR="000F055C" w:rsidRPr="0082279E" w:rsidRDefault="0082279E">
      <w:pPr>
        <w:autoSpaceDE w:val="0"/>
        <w:autoSpaceDN w:val="0"/>
        <w:spacing w:before="180" w:after="0" w:line="230" w:lineRule="auto"/>
        <w:ind w:left="420"/>
        <w:rPr>
          <w:lang w:val="ru-RU"/>
        </w:rPr>
      </w:pPr>
      <w:r w:rsidRPr="0082279E">
        <w:rPr>
          <w:rFonts w:ascii="Times New Roman" w:eastAsia="Times New Roman" w:hAnsi="Times New Roman"/>
          <w:color w:val="000000"/>
          <w:sz w:val="24"/>
          <w:lang w:val="ru-RU"/>
        </w:rPr>
        <w:t>—  различать, называть и управлять собственными эмоциями и эмоциями других;</w:t>
      </w:r>
    </w:p>
    <w:p w:rsidR="000F055C" w:rsidRPr="0082279E" w:rsidRDefault="0082279E">
      <w:pPr>
        <w:autoSpaceDE w:val="0"/>
        <w:autoSpaceDN w:val="0"/>
        <w:spacing w:before="240" w:after="0" w:line="230" w:lineRule="auto"/>
        <w:ind w:left="420"/>
        <w:rPr>
          <w:lang w:val="ru-RU"/>
        </w:rPr>
      </w:pPr>
      <w:r w:rsidRPr="0082279E">
        <w:rPr>
          <w:rFonts w:ascii="Times New Roman" w:eastAsia="Times New Roman" w:hAnsi="Times New Roman"/>
          <w:color w:val="000000"/>
          <w:sz w:val="24"/>
          <w:lang w:val="ru-RU"/>
        </w:rPr>
        <w:t>—  выявлять и анализировать причины эмоций;</w:t>
      </w:r>
    </w:p>
    <w:p w:rsidR="000F055C" w:rsidRPr="0082279E" w:rsidRDefault="0082279E">
      <w:pPr>
        <w:autoSpaceDE w:val="0"/>
        <w:autoSpaceDN w:val="0"/>
        <w:spacing w:before="238" w:after="0" w:line="230" w:lineRule="auto"/>
        <w:ind w:left="420"/>
        <w:rPr>
          <w:lang w:val="ru-RU"/>
        </w:rPr>
      </w:pPr>
      <w:r w:rsidRPr="0082279E">
        <w:rPr>
          <w:rFonts w:ascii="Times New Roman" w:eastAsia="Times New Roman" w:hAnsi="Times New Roman"/>
          <w:color w:val="000000"/>
          <w:sz w:val="24"/>
          <w:lang w:val="ru-RU"/>
        </w:rPr>
        <w:t>—  ставить себя на место другого человека, понимать мотивы и намерения другого;</w:t>
      </w:r>
    </w:p>
    <w:p w:rsidR="000F055C" w:rsidRPr="0082279E" w:rsidRDefault="0082279E">
      <w:pPr>
        <w:autoSpaceDE w:val="0"/>
        <w:autoSpaceDN w:val="0"/>
        <w:spacing w:before="238" w:after="0" w:line="230" w:lineRule="auto"/>
        <w:ind w:left="420"/>
        <w:rPr>
          <w:lang w:val="ru-RU"/>
        </w:rPr>
      </w:pPr>
      <w:r w:rsidRPr="0082279E">
        <w:rPr>
          <w:rFonts w:ascii="Times New Roman" w:eastAsia="Times New Roman" w:hAnsi="Times New Roman"/>
          <w:color w:val="000000"/>
          <w:sz w:val="24"/>
          <w:lang w:val="ru-RU"/>
        </w:rPr>
        <w:t>—  регулировать способ выражения эмоций.</w:t>
      </w:r>
    </w:p>
    <w:p w:rsidR="000F055C" w:rsidRPr="0082279E" w:rsidRDefault="0082279E">
      <w:pPr>
        <w:autoSpaceDE w:val="0"/>
        <w:autoSpaceDN w:val="0"/>
        <w:spacing w:before="298" w:after="0" w:line="230" w:lineRule="auto"/>
        <w:ind w:left="180"/>
        <w:rPr>
          <w:lang w:val="ru-RU"/>
        </w:rPr>
      </w:pPr>
      <w:r w:rsidRPr="0082279E">
        <w:rPr>
          <w:rFonts w:ascii="Times New Roman" w:eastAsia="Times New Roman" w:hAnsi="Times New Roman"/>
          <w:b/>
          <w:i/>
          <w:color w:val="000000"/>
          <w:sz w:val="24"/>
          <w:lang w:val="ru-RU"/>
        </w:rPr>
        <w:t>Принятие себя и других:</w:t>
      </w:r>
    </w:p>
    <w:p w:rsidR="000F055C" w:rsidRPr="0082279E" w:rsidRDefault="0082279E">
      <w:pPr>
        <w:autoSpaceDE w:val="0"/>
        <w:autoSpaceDN w:val="0"/>
        <w:spacing w:before="178" w:after="0" w:line="230" w:lineRule="auto"/>
        <w:ind w:left="420"/>
        <w:rPr>
          <w:lang w:val="ru-RU"/>
        </w:rPr>
      </w:pPr>
      <w:r w:rsidRPr="0082279E">
        <w:rPr>
          <w:rFonts w:ascii="Times New Roman" w:eastAsia="Times New Roman" w:hAnsi="Times New Roman"/>
          <w:color w:val="000000"/>
          <w:sz w:val="24"/>
          <w:lang w:val="ru-RU"/>
        </w:rPr>
        <w:t>—  осознанно относиться к другому человеку, его мнению;</w:t>
      </w:r>
    </w:p>
    <w:p w:rsidR="000F055C" w:rsidRPr="0082279E" w:rsidRDefault="0082279E">
      <w:pPr>
        <w:autoSpaceDE w:val="0"/>
        <w:autoSpaceDN w:val="0"/>
        <w:spacing w:before="238" w:after="0" w:line="230" w:lineRule="auto"/>
        <w:ind w:left="420"/>
        <w:rPr>
          <w:lang w:val="ru-RU"/>
        </w:rPr>
      </w:pPr>
      <w:r w:rsidRPr="0082279E">
        <w:rPr>
          <w:rFonts w:ascii="Times New Roman" w:eastAsia="Times New Roman" w:hAnsi="Times New Roman"/>
          <w:color w:val="000000"/>
          <w:sz w:val="24"/>
          <w:lang w:val="ru-RU"/>
        </w:rPr>
        <w:t xml:space="preserve">—  признавать своё право на ошибку и такое же право </w:t>
      </w:r>
      <w:proofErr w:type="gramStart"/>
      <w:r w:rsidRPr="0082279E">
        <w:rPr>
          <w:rFonts w:ascii="Times New Roman" w:eastAsia="Times New Roman" w:hAnsi="Times New Roman"/>
          <w:color w:val="000000"/>
          <w:sz w:val="24"/>
          <w:lang w:val="ru-RU"/>
        </w:rPr>
        <w:t>другого</w:t>
      </w:r>
      <w:proofErr w:type="gramEnd"/>
      <w:r w:rsidRPr="0082279E">
        <w:rPr>
          <w:rFonts w:ascii="Times New Roman" w:eastAsia="Times New Roman" w:hAnsi="Times New Roman"/>
          <w:color w:val="000000"/>
          <w:sz w:val="24"/>
          <w:lang w:val="ru-RU"/>
        </w:rPr>
        <w:t>;</w:t>
      </w:r>
    </w:p>
    <w:p w:rsidR="000F055C" w:rsidRPr="0082279E" w:rsidRDefault="0082279E">
      <w:pPr>
        <w:autoSpaceDE w:val="0"/>
        <w:autoSpaceDN w:val="0"/>
        <w:spacing w:before="238" w:after="0" w:line="230" w:lineRule="auto"/>
        <w:ind w:left="420"/>
        <w:rPr>
          <w:lang w:val="ru-RU"/>
        </w:rPr>
      </w:pPr>
      <w:r w:rsidRPr="0082279E">
        <w:rPr>
          <w:rFonts w:ascii="Times New Roman" w:eastAsia="Times New Roman" w:hAnsi="Times New Roman"/>
          <w:color w:val="000000"/>
          <w:sz w:val="24"/>
          <w:lang w:val="ru-RU"/>
        </w:rPr>
        <w:t>—  открытость себе и другим;</w:t>
      </w:r>
    </w:p>
    <w:p w:rsidR="000F055C" w:rsidRPr="0082279E" w:rsidRDefault="0082279E">
      <w:pPr>
        <w:autoSpaceDE w:val="0"/>
        <w:autoSpaceDN w:val="0"/>
        <w:spacing w:before="238" w:after="0" w:line="230" w:lineRule="auto"/>
        <w:ind w:left="420"/>
        <w:rPr>
          <w:lang w:val="ru-RU"/>
        </w:rPr>
      </w:pPr>
      <w:r w:rsidRPr="0082279E">
        <w:rPr>
          <w:rFonts w:ascii="Times New Roman" w:eastAsia="Times New Roman" w:hAnsi="Times New Roman"/>
          <w:color w:val="000000"/>
          <w:sz w:val="24"/>
          <w:lang w:val="ru-RU"/>
        </w:rPr>
        <w:t>—  осознавать невозможность контролировать всё вокруг;</w:t>
      </w:r>
    </w:p>
    <w:p w:rsidR="000F055C" w:rsidRPr="0082279E" w:rsidRDefault="0082279E">
      <w:pPr>
        <w:autoSpaceDE w:val="0"/>
        <w:autoSpaceDN w:val="0"/>
        <w:spacing w:before="238" w:after="0" w:line="271" w:lineRule="auto"/>
        <w:ind w:left="420" w:right="288"/>
        <w:rPr>
          <w:lang w:val="ru-RU"/>
        </w:rPr>
      </w:pPr>
      <w:r w:rsidRPr="0082279E">
        <w:rPr>
          <w:rFonts w:ascii="Times New Roman" w:eastAsia="Times New Roman" w:hAnsi="Times New Roman"/>
          <w:color w:val="000000"/>
          <w:sz w:val="24"/>
          <w:lang w:val="ru-RU"/>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F055C" w:rsidRPr="0082279E" w:rsidRDefault="0082279E">
      <w:pPr>
        <w:autoSpaceDE w:val="0"/>
        <w:autoSpaceDN w:val="0"/>
        <w:spacing w:before="322" w:after="0" w:line="230" w:lineRule="auto"/>
        <w:rPr>
          <w:lang w:val="ru-RU"/>
        </w:rPr>
      </w:pPr>
      <w:r w:rsidRPr="0082279E">
        <w:rPr>
          <w:rFonts w:ascii="Times New Roman" w:eastAsia="Times New Roman" w:hAnsi="Times New Roman"/>
          <w:b/>
          <w:color w:val="000000"/>
          <w:sz w:val="24"/>
          <w:lang w:val="ru-RU"/>
        </w:rPr>
        <w:t>ПРЕДМЕТНЫЕ РЕЗУЛЬТАТЫ</w:t>
      </w:r>
    </w:p>
    <w:p w:rsidR="000F055C" w:rsidRPr="0082279E" w:rsidRDefault="0082279E">
      <w:pPr>
        <w:autoSpaceDE w:val="0"/>
        <w:autoSpaceDN w:val="0"/>
        <w:spacing w:before="226" w:after="0" w:line="262" w:lineRule="auto"/>
        <w:ind w:left="420" w:right="1152"/>
        <w:rPr>
          <w:lang w:val="ru-RU"/>
        </w:rPr>
      </w:pPr>
      <w:r w:rsidRPr="0082279E">
        <w:rPr>
          <w:rFonts w:ascii="Times New Roman" w:eastAsia="Times New Roman" w:hAnsi="Times New Roman"/>
          <w:color w:val="000000"/>
          <w:sz w:val="24"/>
          <w:lang w:val="ru-RU"/>
        </w:rPr>
        <w:t>—  характеризовать биологию как науку о живой природе; называть признаки живого, сравнивать объекты живой и неживой природы;</w:t>
      </w:r>
    </w:p>
    <w:p w:rsidR="000F055C" w:rsidRPr="0082279E" w:rsidRDefault="0082279E">
      <w:pPr>
        <w:autoSpaceDE w:val="0"/>
        <w:autoSpaceDN w:val="0"/>
        <w:spacing w:before="240" w:after="0" w:line="262" w:lineRule="auto"/>
        <w:ind w:left="420" w:right="576"/>
        <w:rPr>
          <w:lang w:val="ru-RU"/>
        </w:rPr>
      </w:pPr>
      <w:r w:rsidRPr="0082279E">
        <w:rPr>
          <w:rFonts w:ascii="Times New Roman" w:eastAsia="Times New Roman" w:hAnsi="Times New Roman"/>
          <w:color w:val="000000"/>
          <w:sz w:val="24"/>
          <w:lang w:val="ru-RU"/>
        </w:rPr>
        <w:t>—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0F055C" w:rsidRPr="0082279E" w:rsidRDefault="0082279E">
      <w:pPr>
        <w:autoSpaceDE w:val="0"/>
        <w:autoSpaceDN w:val="0"/>
        <w:spacing w:before="240" w:after="0" w:line="262" w:lineRule="auto"/>
        <w:ind w:left="420" w:right="288"/>
        <w:rPr>
          <w:lang w:val="ru-RU"/>
        </w:rPr>
      </w:pPr>
      <w:r w:rsidRPr="0082279E">
        <w:rPr>
          <w:rFonts w:ascii="Times New Roman" w:eastAsia="Times New Roman" w:hAnsi="Times New Roman"/>
          <w:color w:val="000000"/>
          <w:sz w:val="24"/>
          <w:lang w:val="ru-RU"/>
        </w:rPr>
        <w:t>—  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0F055C" w:rsidRPr="0082279E" w:rsidRDefault="0082279E">
      <w:pPr>
        <w:autoSpaceDE w:val="0"/>
        <w:autoSpaceDN w:val="0"/>
        <w:spacing w:before="238" w:after="0" w:line="262" w:lineRule="auto"/>
        <w:ind w:left="420" w:right="144"/>
        <w:rPr>
          <w:lang w:val="ru-RU"/>
        </w:rPr>
      </w:pPr>
      <w:proofErr w:type="gramStart"/>
      <w:r w:rsidRPr="0082279E">
        <w:rPr>
          <w:rFonts w:ascii="Times New Roman" w:eastAsia="Times New Roman" w:hAnsi="Times New Roman"/>
          <w:color w:val="000000"/>
          <w:sz w:val="24"/>
          <w:lang w:val="ru-RU"/>
        </w:rPr>
        <w:t>—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0F055C" w:rsidRPr="0082279E" w:rsidRDefault="0082279E">
      <w:pPr>
        <w:autoSpaceDE w:val="0"/>
        <w:autoSpaceDN w:val="0"/>
        <w:spacing w:before="238" w:after="0" w:line="281" w:lineRule="auto"/>
        <w:ind w:left="420"/>
        <w:rPr>
          <w:lang w:val="ru-RU"/>
        </w:rPr>
      </w:pPr>
      <w:proofErr w:type="gramStart"/>
      <w:r w:rsidRPr="0082279E">
        <w:rPr>
          <w:rFonts w:ascii="Times New Roman" w:eastAsia="Times New Roman" w:hAnsi="Times New Roman"/>
          <w:color w:val="000000"/>
          <w:sz w:val="24"/>
          <w:lang w:val="ru-RU"/>
        </w:rPr>
        <w:t>—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0F055C" w:rsidRPr="0082279E" w:rsidRDefault="0082279E">
      <w:pPr>
        <w:autoSpaceDE w:val="0"/>
        <w:autoSpaceDN w:val="0"/>
        <w:spacing w:before="238" w:after="0" w:line="271" w:lineRule="auto"/>
        <w:ind w:left="420" w:right="576"/>
        <w:rPr>
          <w:lang w:val="ru-RU"/>
        </w:rPr>
      </w:pPr>
      <w:r w:rsidRPr="0082279E">
        <w:rPr>
          <w:rFonts w:ascii="Times New Roman" w:eastAsia="Times New Roman" w:hAnsi="Times New Roman"/>
          <w:color w:val="000000"/>
          <w:sz w:val="24"/>
          <w:lang w:val="ru-RU"/>
        </w:rPr>
        <w:t xml:space="preserve">—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w:t>
      </w:r>
      <w:proofErr w:type="gramStart"/>
      <w:r w:rsidRPr="0082279E">
        <w:rPr>
          <w:rFonts w:ascii="Times New Roman" w:eastAsia="Times New Roman" w:hAnsi="Times New Roman"/>
          <w:color w:val="000000"/>
          <w:sz w:val="24"/>
          <w:lang w:val="ru-RU"/>
        </w:rPr>
        <w:t>в</w:t>
      </w:r>
      <w:proofErr w:type="gramEnd"/>
      <w:r w:rsidRPr="0082279E">
        <w:rPr>
          <w:rFonts w:ascii="Times New Roman" w:eastAsia="Times New Roman" w:hAnsi="Times New Roman"/>
          <w:color w:val="000000"/>
          <w:sz w:val="24"/>
          <w:lang w:val="ru-RU"/>
        </w:rPr>
        <w:t xml:space="preserve"> природном и</w:t>
      </w:r>
    </w:p>
    <w:p w:rsidR="000F055C" w:rsidRPr="0082279E" w:rsidRDefault="000F055C">
      <w:pPr>
        <w:rPr>
          <w:lang w:val="ru-RU"/>
        </w:rPr>
        <w:sectPr w:rsidR="000F055C" w:rsidRPr="0082279E">
          <w:pgSz w:w="11900" w:h="16840"/>
          <w:pgMar w:top="292" w:right="714" w:bottom="312" w:left="666" w:header="720" w:footer="720" w:gutter="0"/>
          <w:cols w:space="720" w:equalWidth="0">
            <w:col w:w="10520" w:space="0"/>
          </w:cols>
          <w:docGrid w:linePitch="360"/>
        </w:sectPr>
      </w:pPr>
    </w:p>
    <w:p w:rsidR="000F055C" w:rsidRPr="0082279E" w:rsidRDefault="000F055C">
      <w:pPr>
        <w:autoSpaceDE w:val="0"/>
        <w:autoSpaceDN w:val="0"/>
        <w:spacing w:after="72" w:line="220" w:lineRule="exact"/>
        <w:rPr>
          <w:lang w:val="ru-RU"/>
        </w:rPr>
      </w:pPr>
    </w:p>
    <w:p w:rsidR="000F055C" w:rsidRPr="0082279E" w:rsidRDefault="0082279E">
      <w:pPr>
        <w:autoSpaceDE w:val="0"/>
        <w:autoSpaceDN w:val="0"/>
        <w:spacing w:after="0" w:line="262" w:lineRule="auto"/>
        <w:ind w:right="144"/>
        <w:rPr>
          <w:lang w:val="ru-RU"/>
        </w:rPr>
      </w:pPr>
      <w:proofErr w:type="gramStart"/>
      <w:r w:rsidRPr="0082279E">
        <w:rPr>
          <w:rFonts w:ascii="Times New Roman" w:eastAsia="Times New Roman" w:hAnsi="Times New Roman"/>
          <w:color w:val="000000"/>
          <w:sz w:val="24"/>
          <w:lang w:val="ru-RU"/>
        </w:rPr>
        <w:t>искусственном</w:t>
      </w:r>
      <w:proofErr w:type="gramEnd"/>
      <w:r w:rsidRPr="0082279E">
        <w:rPr>
          <w:rFonts w:ascii="Times New Roman" w:eastAsia="Times New Roman" w:hAnsi="Times New Roman"/>
          <w:color w:val="000000"/>
          <w:sz w:val="24"/>
          <w:lang w:val="ru-RU"/>
        </w:rPr>
        <w:t xml:space="preserve"> сообществах; представителей флоры и фауны природных зон Земли; ландшафты природные и культурные;</w:t>
      </w:r>
    </w:p>
    <w:p w:rsidR="000F055C" w:rsidRPr="0082279E" w:rsidRDefault="0082279E">
      <w:pPr>
        <w:autoSpaceDE w:val="0"/>
        <w:autoSpaceDN w:val="0"/>
        <w:spacing w:before="238" w:after="0"/>
        <w:ind w:right="144"/>
        <w:rPr>
          <w:lang w:val="ru-RU"/>
        </w:rPr>
      </w:pPr>
      <w:r w:rsidRPr="0082279E">
        <w:rPr>
          <w:rFonts w:ascii="Times New Roman" w:eastAsia="Times New Roman" w:hAnsi="Times New Roman"/>
          <w:color w:val="000000"/>
          <w:sz w:val="24"/>
          <w:lang w:val="ru-RU"/>
        </w:rPr>
        <w:t>—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F055C" w:rsidRPr="0082279E" w:rsidRDefault="0082279E">
      <w:pPr>
        <w:autoSpaceDE w:val="0"/>
        <w:autoSpaceDN w:val="0"/>
        <w:spacing w:before="238" w:after="0" w:line="262" w:lineRule="auto"/>
        <w:ind w:right="1440"/>
        <w:rPr>
          <w:lang w:val="ru-RU"/>
        </w:rPr>
      </w:pPr>
      <w:r w:rsidRPr="0082279E">
        <w:rPr>
          <w:rFonts w:ascii="Times New Roman" w:eastAsia="Times New Roman" w:hAnsi="Times New Roman"/>
          <w:color w:val="000000"/>
          <w:sz w:val="24"/>
          <w:lang w:val="ru-RU"/>
        </w:rPr>
        <w:t xml:space="preserve">—  раскрывать понятие о среде обитания (водной, наземно-воздушной, почвенной, </w:t>
      </w:r>
      <w:proofErr w:type="spellStart"/>
      <w:r w:rsidRPr="0082279E">
        <w:rPr>
          <w:rFonts w:ascii="Times New Roman" w:eastAsia="Times New Roman" w:hAnsi="Times New Roman"/>
          <w:color w:val="000000"/>
          <w:sz w:val="24"/>
          <w:lang w:val="ru-RU"/>
        </w:rPr>
        <w:t>внутриорганизменной</w:t>
      </w:r>
      <w:proofErr w:type="spellEnd"/>
      <w:r w:rsidRPr="0082279E">
        <w:rPr>
          <w:rFonts w:ascii="Times New Roman" w:eastAsia="Times New Roman" w:hAnsi="Times New Roman"/>
          <w:color w:val="000000"/>
          <w:sz w:val="24"/>
          <w:lang w:val="ru-RU"/>
        </w:rPr>
        <w:t>), условиях среды обитания;</w:t>
      </w:r>
    </w:p>
    <w:p w:rsidR="000F055C" w:rsidRPr="0082279E" w:rsidRDefault="0082279E">
      <w:pPr>
        <w:autoSpaceDE w:val="0"/>
        <w:autoSpaceDN w:val="0"/>
        <w:spacing w:before="240" w:after="0" w:line="262" w:lineRule="auto"/>
        <w:ind w:right="432"/>
        <w:rPr>
          <w:lang w:val="ru-RU"/>
        </w:rPr>
      </w:pPr>
      <w:r w:rsidRPr="0082279E">
        <w:rPr>
          <w:rFonts w:ascii="Times New Roman" w:eastAsia="Times New Roman" w:hAnsi="Times New Roman"/>
          <w:color w:val="000000"/>
          <w:sz w:val="24"/>
          <w:lang w:val="ru-RU"/>
        </w:rPr>
        <w:t>—  приводить примеры, характеризующие приспособленность организмов к среде обитания, взаимосвязи организмов в сообществах;</w:t>
      </w:r>
    </w:p>
    <w:p w:rsidR="000F055C" w:rsidRPr="0082279E" w:rsidRDefault="0082279E">
      <w:pPr>
        <w:autoSpaceDE w:val="0"/>
        <w:autoSpaceDN w:val="0"/>
        <w:spacing w:before="240" w:after="0" w:line="230" w:lineRule="auto"/>
        <w:rPr>
          <w:lang w:val="ru-RU"/>
        </w:rPr>
      </w:pPr>
      <w:r w:rsidRPr="0082279E">
        <w:rPr>
          <w:rFonts w:ascii="Times New Roman" w:eastAsia="Times New Roman" w:hAnsi="Times New Roman"/>
          <w:color w:val="000000"/>
          <w:sz w:val="24"/>
          <w:lang w:val="ru-RU"/>
        </w:rPr>
        <w:t>—  выделять отличительные признаки природных и искусственных сообществ;</w:t>
      </w:r>
    </w:p>
    <w:p w:rsidR="000F055C" w:rsidRPr="0082279E" w:rsidRDefault="0082279E">
      <w:pPr>
        <w:autoSpaceDE w:val="0"/>
        <w:autoSpaceDN w:val="0"/>
        <w:spacing w:before="238" w:after="0" w:line="262" w:lineRule="auto"/>
        <w:ind w:right="144"/>
        <w:rPr>
          <w:lang w:val="ru-RU"/>
        </w:rPr>
      </w:pPr>
      <w:r w:rsidRPr="0082279E">
        <w:rPr>
          <w:rFonts w:ascii="Times New Roman" w:eastAsia="Times New Roman" w:hAnsi="Times New Roman"/>
          <w:color w:val="000000"/>
          <w:sz w:val="24"/>
          <w:lang w:val="ru-RU"/>
        </w:rPr>
        <w:t>—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F055C" w:rsidRPr="0082279E" w:rsidRDefault="0082279E">
      <w:pPr>
        <w:autoSpaceDE w:val="0"/>
        <w:autoSpaceDN w:val="0"/>
        <w:spacing w:before="238" w:after="0" w:line="230" w:lineRule="auto"/>
        <w:rPr>
          <w:lang w:val="ru-RU"/>
        </w:rPr>
      </w:pPr>
      <w:r w:rsidRPr="0082279E">
        <w:rPr>
          <w:rFonts w:ascii="Times New Roman" w:eastAsia="Times New Roman" w:hAnsi="Times New Roman"/>
          <w:color w:val="000000"/>
          <w:sz w:val="24"/>
          <w:lang w:val="ru-RU"/>
        </w:rPr>
        <w:t>—  раскрывать роль биологии в практической деятельности человека;</w:t>
      </w:r>
    </w:p>
    <w:p w:rsidR="000F055C" w:rsidRPr="0082279E" w:rsidRDefault="0082279E">
      <w:pPr>
        <w:autoSpaceDE w:val="0"/>
        <w:autoSpaceDN w:val="0"/>
        <w:spacing w:before="238" w:after="0" w:line="262" w:lineRule="auto"/>
        <w:ind w:right="1152"/>
        <w:rPr>
          <w:lang w:val="ru-RU"/>
        </w:rPr>
      </w:pPr>
      <w:r w:rsidRPr="0082279E">
        <w:rPr>
          <w:rFonts w:ascii="Times New Roman" w:eastAsia="Times New Roman" w:hAnsi="Times New Roman"/>
          <w:color w:val="000000"/>
          <w:sz w:val="24"/>
          <w:lang w:val="ru-RU"/>
        </w:rPr>
        <w:t>—  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0F055C" w:rsidRPr="0082279E" w:rsidRDefault="0082279E">
      <w:pPr>
        <w:autoSpaceDE w:val="0"/>
        <w:autoSpaceDN w:val="0"/>
        <w:spacing w:before="238" w:after="0" w:line="271" w:lineRule="auto"/>
        <w:ind w:right="432"/>
        <w:rPr>
          <w:lang w:val="ru-RU"/>
        </w:rPr>
      </w:pPr>
      <w:r w:rsidRPr="0082279E">
        <w:rPr>
          <w:rFonts w:ascii="Times New Roman" w:eastAsia="Times New Roman" w:hAnsi="Times New Roman"/>
          <w:color w:val="000000"/>
          <w:sz w:val="24"/>
          <w:lang w:val="ru-RU"/>
        </w:rPr>
        <w:t>—  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F055C" w:rsidRPr="0082279E" w:rsidRDefault="0082279E">
      <w:pPr>
        <w:autoSpaceDE w:val="0"/>
        <w:autoSpaceDN w:val="0"/>
        <w:spacing w:before="238" w:after="0" w:line="271" w:lineRule="auto"/>
        <w:ind w:right="288"/>
        <w:rPr>
          <w:lang w:val="ru-RU"/>
        </w:rPr>
      </w:pPr>
      <w:r w:rsidRPr="0082279E">
        <w:rPr>
          <w:rFonts w:ascii="Times New Roman" w:eastAsia="Times New Roman" w:hAnsi="Times New Roman"/>
          <w:color w:val="000000"/>
          <w:sz w:val="24"/>
          <w:lang w:val="ru-RU"/>
        </w:rPr>
        <w:t xml:space="preserve">—  применять методы биологии (наблюдение, описание, классификация, измерение, </w:t>
      </w:r>
      <w:r w:rsidRPr="0082279E">
        <w:rPr>
          <w:lang w:val="ru-RU"/>
        </w:rPr>
        <w:br/>
      </w:r>
      <w:r w:rsidRPr="0082279E">
        <w:rPr>
          <w:rFonts w:ascii="Times New Roman" w:eastAsia="Times New Roman" w:hAnsi="Times New Roman"/>
          <w:color w:val="000000"/>
          <w:sz w:val="24"/>
          <w:lang w:val="ru-RU"/>
        </w:rPr>
        <w:t>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0F055C" w:rsidRPr="0082279E" w:rsidRDefault="0082279E">
      <w:pPr>
        <w:autoSpaceDE w:val="0"/>
        <w:autoSpaceDN w:val="0"/>
        <w:spacing w:before="238" w:after="0" w:line="262" w:lineRule="auto"/>
        <w:rPr>
          <w:lang w:val="ru-RU"/>
        </w:rPr>
      </w:pPr>
      <w:r w:rsidRPr="0082279E">
        <w:rPr>
          <w:rFonts w:ascii="Times New Roman" w:eastAsia="Times New Roman" w:hAnsi="Times New Roman"/>
          <w:color w:val="000000"/>
          <w:sz w:val="24"/>
          <w:lang w:val="ru-RU"/>
        </w:rPr>
        <w:t>—  владеть приёмами работы с лупой, световым и цифровым микроскопами при рассматривании биологических объектов;</w:t>
      </w:r>
    </w:p>
    <w:p w:rsidR="000F055C" w:rsidRPr="0082279E" w:rsidRDefault="0082279E">
      <w:pPr>
        <w:autoSpaceDE w:val="0"/>
        <w:autoSpaceDN w:val="0"/>
        <w:spacing w:before="238" w:after="0" w:line="262" w:lineRule="auto"/>
        <w:rPr>
          <w:lang w:val="ru-RU"/>
        </w:rPr>
      </w:pPr>
      <w:r w:rsidRPr="0082279E">
        <w:rPr>
          <w:rFonts w:ascii="Times New Roman" w:eastAsia="Times New Roman" w:hAnsi="Times New Roman"/>
          <w:color w:val="000000"/>
          <w:sz w:val="24"/>
          <w:lang w:val="ru-RU"/>
        </w:rPr>
        <w:t>—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0F055C" w:rsidRPr="0082279E" w:rsidRDefault="0082279E">
      <w:pPr>
        <w:autoSpaceDE w:val="0"/>
        <w:autoSpaceDN w:val="0"/>
        <w:spacing w:before="240" w:after="0" w:line="262" w:lineRule="auto"/>
        <w:rPr>
          <w:lang w:val="ru-RU"/>
        </w:rPr>
      </w:pPr>
      <w:r w:rsidRPr="0082279E">
        <w:rPr>
          <w:rFonts w:ascii="Times New Roman" w:eastAsia="Times New Roman" w:hAnsi="Times New Roman"/>
          <w:color w:val="000000"/>
          <w:sz w:val="24"/>
          <w:lang w:val="ru-RU"/>
        </w:rPr>
        <w:t>—  использовать при выполнении учебных заданий научно-популярную литературу по биологии, справочные материалы, ресурсы Интернета;</w:t>
      </w:r>
    </w:p>
    <w:p w:rsidR="000F055C" w:rsidRPr="0082279E" w:rsidRDefault="0082279E">
      <w:pPr>
        <w:autoSpaceDE w:val="0"/>
        <w:autoSpaceDN w:val="0"/>
        <w:spacing w:before="238" w:after="0" w:line="262" w:lineRule="auto"/>
        <w:ind w:right="864"/>
        <w:rPr>
          <w:lang w:val="ru-RU"/>
        </w:rPr>
      </w:pPr>
      <w:r w:rsidRPr="0082279E">
        <w:rPr>
          <w:rFonts w:ascii="Times New Roman" w:eastAsia="Times New Roman" w:hAnsi="Times New Roman"/>
          <w:color w:val="000000"/>
          <w:sz w:val="24"/>
          <w:lang w:val="ru-RU"/>
        </w:rPr>
        <w:t>—  создавать письменные и устные сообщения, грамотно используя понятийный аппарат изучаемого раздела биологии.</w:t>
      </w:r>
    </w:p>
    <w:p w:rsidR="000F055C" w:rsidRPr="0082279E" w:rsidRDefault="000F055C">
      <w:pPr>
        <w:rPr>
          <w:lang w:val="ru-RU"/>
        </w:rPr>
        <w:sectPr w:rsidR="000F055C" w:rsidRPr="0082279E">
          <w:pgSz w:w="11900" w:h="16840"/>
          <w:pgMar w:top="292" w:right="754" w:bottom="1440" w:left="1086" w:header="720" w:footer="720" w:gutter="0"/>
          <w:cols w:space="720" w:equalWidth="0">
            <w:col w:w="10059" w:space="0"/>
          </w:cols>
          <w:docGrid w:linePitch="360"/>
        </w:sectPr>
      </w:pPr>
    </w:p>
    <w:p w:rsidR="000F055C" w:rsidRPr="0082279E" w:rsidRDefault="000F055C">
      <w:pPr>
        <w:autoSpaceDE w:val="0"/>
        <w:autoSpaceDN w:val="0"/>
        <w:spacing w:after="64" w:line="220" w:lineRule="exact"/>
        <w:rPr>
          <w:lang w:val="ru-RU"/>
        </w:rPr>
      </w:pPr>
    </w:p>
    <w:p w:rsidR="000F055C" w:rsidRDefault="0082279E">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15735" w:type="dxa"/>
        <w:tblInd w:w="-5" w:type="dxa"/>
        <w:tblLayout w:type="fixed"/>
        <w:tblLook w:val="04A0" w:firstRow="1" w:lastRow="0" w:firstColumn="1" w:lastColumn="0" w:noHBand="0" w:noVBand="1"/>
      </w:tblPr>
      <w:tblGrid>
        <w:gridCol w:w="395"/>
        <w:gridCol w:w="2558"/>
        <w:gridCol w:w="528"/>
        <w:gridCol w:w="1104"/>
        <w:gridCol w:w="1142"/>
        <w:gridCol w:w="864"/>
        <w:gridCol w:w="5584"/>
        <w:gridCol w:w="1308"/>
        <w:gridCol w:w="2252"/>
      </w:tblGrid>
      <w:tr w:rsidR="000F055C" w:rsidRPr="008D2586" w:rsidTr="00CE1347">
        <w:trPr>
          <w:trHeight w:hRule="exact" w:val="348"/>
        </w:trPr>
        <w:tc>
          <w:tcPr>
            <w:tcW w:w="395"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8" w:after="0" w:line="245" w:lineRule="auto"/>
              <w:jc w:val="center"/>
              <w:rPr>
                <w:rFonts w:ascii="Times New Roman" w:hAnsi="Times New Roman" w:cs="Times New Roman"/>
              </w:rPr>
            </w:pPr>
            <w:r w:rsidRPr="0082279E">
              <w:rPr>
                <w:rFonts w:ascii="Times New Roman" w:eastAsia="Times New Roman" w:hAnsi="Times New Roman" w:cs="Times New Roman"/>
                <w:b/>
                <w:color w:val="000000"/>
                <w:w w:val="97"/>
              </w:rPr>
              <w:t>№</w:t>
            </w:r>
            <w:r w:rsidRPr="0082279E">
              <w:rPr>
                <w:rFonts w:ascii="Times New Roman" w:hAnsi="Times New Roman" w:cs="Times New Roman"/>
              </w:rPr>
              <w:br/>
            </w:r>
            <w:r w:rsidRPr="0082279E">
              <w:rPr>
                <w:rFonts w:ascii="Times New Roman" w:eastAsia="Times New Roman" w:hAnsi="Times New Roman" w:cs="Times New Roman"/>
                <w:b/>
                <w:color w:val="000000"/>
                <w:w w:val="97"/>
              </w:rPr>
              <w:t>п/п</w:t>
            </w:r>
          </w:p>
        </w:tc>
        <w:tc>
          <w:tcPr>
            <w:tcW w:w="255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8" w:after="0" w:line="245" w:lineRule="auto"/>
              <w:ind w:left="72" w:right="288"/>
              <w:rPr>
                <w:rFonts w:ascii="Times New Roman" w:hAnsi="Times New Roman" w:cs="Times New Roman"/>
                <w:lang w:val="ru-RU"/>
              </w:rPr>
            </w:pPr>
            <w:r w:rsidRPr="0082279E">
              <w:rPr>
                <w:rFonts w:ascii="Times New Roman" w:eastAsia="Times New Roman" w:hAnsi="Times New Roman" w:cs="Times New Roman"/>
                <w:b/>
                <w:color w:val="000000"/>
                <w:w w:val="97"/>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8" w:after="0" w:line="230" w:lineRule="auto"/>
              <w:ind w:left="72"/>
              <w:rPr>
                <w:rFonts w:ascii="Times New Roman" w:hAnsi="Times New Roman" w:cs="Times New Roman"/>
              </w:rPr>
            </w:pPr>
            <w:proofErr w:type="spellStart"/>
            <w:r w:rsidRPr="0082279E">
              <w:rPr>
                <w:rFonts w:ascii="Times New Roman" w:eastAsia="Times New Roman" w:hAnsi="Times New Roman" w:cs="Times New Roman"/>
                <w:b/>
                <w:color w:val="000000"/>
                <w:w w:val="97"/>
              </w:rPr>
              <w:t>Количество</w:t>
            </w:r>
            <w:proofErr w:type="spellEnd"/>
            <w:r w:rsidRPr="0082279E">
              <w:rPr>
                <w:rFonts w:ascii="Times New Roman" w:eastAsia="Times New Roman" w:hAnsi="Times New Roman" w:cs="Times New Roman"/>
                <w:b/>
                <w:color w:val="000000"/>
                <w:w w:val="97"/>
              </w:rPr>
              <w:t xml:space="preserve"> </w:t>
            </w:r>
            <w:proofErr w:type="spellStart"/>
            <w:r w:rsidRPr="0082279E">
              <w:rPr>
                <w:rFonts w:ascii="Times New Roman" w:eastAsia="Times New Roman" w:hAnsi="Times New Roman" w:cs="Times New Roman"/>
                <w:b/>
                <w:color w:val="000000"/>
                <w:w w:val="97"/>
              </w:rPr>
              <w:t>часов</w:t>
            </w:r>
            <w:proofErr w:type="spellEnd"/>
          </w:p>
        </w:tc>
        <w:tc>
          <w:tcPr>
            <w:tcW w:w="8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8" w:after="0" w:line="245" w:lineRule="auto"/>
              <w:ind w:left="72"/>
              <w:rPr>
                <w:rFonts w:ascii="Times New Roman" w:hAnsi="Times New Roman" w:cs="Times New Roman"/>
              </w:rPr>
            </w:pPr>
            <w:proofErr w:type="spellStart"/>
            <w:r w:rsidRPr="0082279E">
              <w:rPr>
                <w:rFonts w:ascii="Times New Roman" w:eastAsia="Times New Roman" w:hAnsi="Times New Roman" w:cs="Times New Roman"/>
                <w:b/>
                <w:color w:val="000000"/>
                <w:w w:val="97"/>
              </w:rPr>
              <w:t>Дата</w:t>
            </w:r>
            <w:proofErr w:type="spellEnd"/>
            <w:r w:rsidRPr="0082279E">
              <w:rPr>
                <w:rFonts w:ascii="Times New Roman" w:eastAsia="Times New Roman" w:hAnsi="Times New Roman" w:cs="Times New Roman"/>
                <w:b/>
                <w:color w:val="000000"/>
                <w:w w:val="97"/>
              </w:rPr>
              <w:t xml:space="preserve"> </w:t>
            </w:r>
            <w:r w:rsidRPr="0082279E">
              <w:rPr>
                <w:rFonts w:ascii="Times New Roman" w:hAnsi="Times New Roman" w:cs="Times New Roman"/>
              </w:rPr>
              <w:br/>
            </w:r>
            <w:proofErr w:type="spellStart"/>
            <w:r w:rsidRPr="0082279E">
              <w:rPr>
                <w:rFonts w:ascii="Times New Roman" w:eastAsia="Times New Roman" w:hAnsi="Times New Roman" w:cs="Times New Roman"/>
                <w:b/>
                <w:color w:val="000000"/>
                <w:w w:val="97"/>
              </w:rPr>
              <w:t>изучения</w:t>
            </w:r>
            <w:proofErr w:type="spellEnd"/>
          </w:p>
        </w:tc>
        <w:tc>
          <w:tcPr>
            <w:tcW w:w="558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8" w:after="0" w:line="230" w:lineRule="auto"/>
              <w:ind w:left="72"/>
              <w:rPr>
                <w:rFonts w:ascii="Times New Roman" w:hAnsi="Times New Roman" w:cs="Times New Roman"/>
              </w:rPr>
            </w:pPr>
            <w:proofErr w:type="spellStart"/>
            <w:r w:rsidRPr="0082279E">
              <w:rPr>
                <w:rFonts w:ascii="Times New Roman" w:eastAsia="Times New Roman" w:hAnsi="Times New Roman" w:cs="Times New Roman"/>
                <w:b/>
                <w:color w:val="000000"/>
                <w:w w:val="97"/>
              </w:rPr>
              <w:t>Виды</w:t>
            </w:r>
            <w:proofErr w:type="spellEnd"/>
            <w:r w:rsidRPr="0082279E">
              <w:rPr>
                <w:rFonts w:ascii="Times New Roman" w:eastAsia="Times New Roman" w:hAnsi="Times New Roman" w:cs="Times New Roman"/>
                <w:b/>
                <w:color w:val="000000"/>
                <w:w w:val="97"/>
              </w:rPr>
              <w:t xml:space="preserve"> </w:t>
            </w:r>
            <w:proofErr w:type="spellStart"/>
            <w:r w:rsidRPr="0082279E">
              <w:rPr>
                <w:rFonts w:ascii="Times New Roman" w:eastAsia="Times New Roman" w:hAnsi="Times New Roman" w:cs="Times New Roman"/>
                <w:b/>
                <w:color w:val="000000"/>
                <w:w w:val="97"/>
              </w:rPr>
              <w:t>деятельности</w:t>
            </w:r>
            <w:proofErr w:type="spellEnd"/>
          </w:p>
        </w:tc>
        <w:tc>
          <w:tcPr>
            <w:tcW w:w="130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8" w:after="0" w:line="245" w:lineRule="auto"/>
              <w:ind w:left="74" w:right="144"/>
              <w:rPr>
                <w:rFonts w:ascii="Times New Roman" w:hAnsi="Times New Roman" w:cs="Times New Roman"/>
              </w:rPr>
            </w:pPr>
            <w:proofErr w:type="spellStart"/>
            <w:r w:rsidRPr="0082279E">
              <w:rPr>
                <w:rFonts w:ascii="Times New Roman" w:eastAsia="Times New Roman" w:hAnsi="Times New Roman" w:cs="Times New Roman"/>
                <w:b/>
                <w:color w:val="000000"/>
                <w:w w:val="97"/>
              </w:rPr>
              <w:t>Виды</w:t>
            </w:r>
            <w:proofErr w:type="spellEnd"/>
            <w:r w:rsidRPr="0082279E">
              <w:rPr>
                <w:rFonts w:ascii="Times New Roman" w:eastAsia="Times New Roman" w:hAnsi="Times New Roman" w:cs="Times New Roman"/>
                <w:b/>
                <w:color w:val="000000"/>
                <w:w w:val="97"/>
              </w:rPr>
              <w:t xml:space="preserve">, </w:t>
            </w:r>
            <w:proofErr w:type="spellStart"/>
            <w:r w:rsidRPr="0082279E">
              <w:rPr>
                <w:rFonts w:ascii="Times New Roman" w:eastAsia="Times New Roman" w:hAnsi="Times New Roman" w:cs="Times New Roman"/>
                <w:b/>
                <w:color w:val="000000"/>
                <w:w w:val="97"/>
              </w:rPr>
              <w:t>формы</w:t>
            </w:r>
            <w:proofErr w:type="spellEnd"/>
            <w:r w:rsidRPr="0082279E">
              <w:rPr>
                <w:rFonts w:ascii="Times New Roman" w:eastAsia="Times New Roman" w:hAnsi="Times New Roman" w:cs="Times New Roman"/>
                <w:b/>
                <w:color w:val="000000"/>
                <w:w w:val="97"/>
              </w:rPr>
              <w:t xml:space="preserve"> </w:t>
            </w:r>
            <w:proofErr w:type="spellStart"/>
            <w:r w:rsidRPr="0082279E">
              <w:rPr>
                <w:rFonts w:ascii="Times New Roman" w:eastAsia="Times New Roman" w:hAnsi="Times New Roman" w:cs="Times New Roman"/>
                <w:b/>
                <w:color w:val="000000"/>
                <w:w w:val="97"/>
              </w:rPr>
              <w:t>контроля</w:t>
            </w:r>
            <w:proofErr w:type="spellEnd"/>
          </w:p>
        </w:tc>
        <w:tc>
          <w:tcPr>
            <w:tcW w:w="225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8" w:after="0" w:line="245" w:lineRule="auto"/>
              <w:jc w:val="center"/>
              <w:rPr>
                <w:rFonts w:ascii="Times New Roman" w:eastAsia="Times New Roman" w:hAnsi="Times New Roman" w:cs="Times New Roman"/>
                <w:b/>
                <w:color w:val="000000"/>
                <w:w w:val="97"/>
                <w:lang w:val="ru-RU"/>
              </w:rPr>
            </w:pPr>
            <w:r w:rsidRPr="0082279E">
              <w:rPr>
                <w:rFonts w:ascii="Times New Roman" w:eastAsia="Times New Roman" w:hAnsi="Times New Roman" w:cs="Times New Roman"/>
                <w:b/>
                <w:color w:val="000000"/>
                <w:w w:val="97"/>
                <w:lang w:val="ru-RU"/>
              </w:rPr>
              <w:t>Электронные (цифровые) образовательные ресурсы</w:t>
            </w:r>
          </w:p>
          <w:p w:rsidR="0082279E" w:rsidRPr="0082279E" w:rsidRDefault="0082279E">
            <w:pPr>
              <w:autoSpaceDE w:val="0"/>
              <w:autoSpaceDN w:val="0"/>
              <w:spacing w:before="78" w:after="0" w:line="245" w:lineRule="auto"/>
              <w:jc w:val="center"/>
              <w:rPr>
                <w:rFonts w:ascii="Times New Roman" w:hAnsi="Times New Roman" w:cs="Times New Roman"/>
                <w:lang w:val="ru-RU"/>
              </w:rPr>
            </w:pPr>
            <w:r w:rsidRPr="0082279E">
              <w:rPr>
                <w:rFonts w:ascii="Times New Roman" w:eastAsia="Times New Roman" w:hAnsi="Times New Roman" w:cs="Times New Roman"/>
                <w:b/>
                <w:color w:val="000000"/>
                <w:w w:val="97"/>
                <w:lang w:val="ru-RU"/>
              </w:rPr>
              <w:t>Задания ФГ</w:t>
            </w:r>
          </w:p>
        </w:tc>
      </w:tr>
      <w:tr w:rsidR="000F055C" w:rsidRPr="0082279E" w:rsidTr="00CE1347">
        <w:trPr>
          <w:trHeight w:hRule="exact" w:val="540"/>
        </w:trPr>
        <w:tc>
          <w:tcPr>
            <w:tcW w:w="395" w:type="dxa"/>
            <w:vMerge/>
            <w:tcBorders>
              <w:top w:val="single" w:sz="4" w:space="0" w:color="000000"/>
              <w:left w:val="single" w:sz="4" w:space="0" w:color="000000"/>
              <w:bottom w:val="single" w:sz="4" w:space="0" w:color="000000"/>
              <w:right w:val="single" w:sz="4" w:space="0" w:color="000000"/>
            </w:tcBorders>
          </w:tcPr>
          <w:p w:rsidR="000F055C" w:rsidRPr="0082279E" w:rsidRDefault="000F055C">
            <w:pPr>
              <w:rPr>
                <w:rFonts w:ascii="Times New Roman" w:hAnsi="Times New Roman" w:cs="Times New Roman"/>
                <w:lang w:val="ru-RU"/>
              </w:rPr>
            </w:pPr>
          </w:p>
        </w:tc>
        <w:tc>
          <w:tcPr>
            <w:tcW w:w="2558" w:type="dxa"/>
            <w:vMerge/>
            <w:tcBorders>
              <w:top w:val="single" w:sz="4" w:space="0" w:color="000000"/>
              <w:left w:val="single" w:sz="4" w:space="0" w:color="000000"/>
              <w:bottom w:val="single" w:sz="4" w:space="0" w:color="000000"/>
              <w:right w:val="single" w:sz="4" w:space="0" w:color="000000"/>
            </w:tcBorders>
          </w:tcPr>
          <w:p w:rsidR="000F055C" w:rsidRPr="0082279E" w:rsidRDefault="000F055C">
            <w:pPr>
              <w:rPr>
                <w:rFonts w:ascii="Times New Roman" w:hAnsi="Times New Roman" w:cs="Times New Roman"/>
                <w:lang w:val="ru-RU"/>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8" w:after="0" w:line="230" w:lineRule="auto"/>
              <w:jc w:val="center"/>
              <w:rPr>
                <w:rFonts w:ascii="Times New Roman" w:hAnsi="Times New Roman" w:cs="Times New Roman"/>
              </w:rPr>
            </w:pPr>
            <w:proofErr w:type="spellStart"/>
            <w:r w:rsidRPr="0082279E">
              <w:rPr>
                <w:rFonts w:ascii="Times New Roman" w:eastAsia="Times New Roman" w:hAnsi="Times New Roman" w:cs="Times New Roman"/>
                <w:b/>
                <w:color w:val="000000"/>
                <w:w w:val="97"/>
              </w:rPr>
              <w:t>всего</w:t>
            </w:r>
            <w:proofErr w:type="spellEnd"/>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8" w:after="0" w:line="245" w:lineRule="auto"/>
              <w:ind w:left="72"/>
              <w:rPr>
                <w:rFonts w:ascii="Times New Roman" w:hAnsi="Times New Roman" w:cs="Times New Roman"/>
              </w:rPr>
            </w:pPr>
            <w:proofErr w:type="spellStart"/>
            <w:r w:rsidRPr="0082279E">
              <w:rPr>
                <w:rFonts w:ascii="Times New Roman" w:eastAsia="Times New Roman" w:hAnsi="Times New Roman" w:cs="Times New Roman"/>
                <w:b/>
                <w:color w:val="000000"/>
                <w:w w:val="97"/>
              </w:rPr>
              <w:t>контрольные</w:t>
            </w:r>
            <w:proofErr w:type="spellEnd"/>
            <w:r w:rsidRPr="0082279E">
              <w:rPr>
                <w:rFonts w:ascii="Times New Roman" w:eastAsia="Times New Roman" w:hAnsi="Times New Roman" w:cs="Times New Roman"/>
                <w:b/>
                <w:color w:val="000000"/>
                <w:w w:val="97"/>
              </w:rPr>
              <w:t xml:space="preserve"> </w:t>
            </w:r>
            <w:proofErr w:type="spellStart"/>
            <w:r w:rsidRPr="0082279E">
              <w:rPr>
                <w:rFonts w:ascii="Times New Roman" w:eastAsia="Times New Roman" w:hAnsi="Times New Roman" w:cs="Times New Roman"/>
                <w:b/>
                <w:color w:val="000000"/>
                <w:w w:val="97"/>
              </w:rPr>
              <w:t>работы</w:t>
            </w:r>
            <w:proofErr w:type="spellEnd"/>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8" w:after="0" w:line="245" w:lineRule="auto"/>
              <w:ind w:left="72"/>
              <w:rPr>
                <w:rFonts w:ascii="Times New Roman" w:hAnsi="Times New Roman" w:cs="Times New Roman"/>
              </w:rPr>
            </w:pPr>
            <w:proofErr w:type="spellStart"/>
            <w:r w:rsidRPr="0082279E">
              <w:rPr>
                <w:rFonts w:ascii="Times New Roman" w:eastAsia="Times New Roman" w:hAnsi="Times New Roman" w:cs="Times New Roman"/>
                <w:b/>
                <w:color w:val="000000"/>
                <w:w w:val="97"/>
              </w:rPr>
              <w:t>практические</w:t>
            </w:r>
            <w:proofErr w:type="spellEnd"/>
            <w:r w:rsidRPr="0082279E">
              <w:rPr>
                <w:rFonts w:ascii="Times New Roman" w:eastAsia="Times New Roman" w:hAnsi="Times New Roman" w:cs="Times New Roman"/>
                <w:b/>
                <w:color w:val="000000"/>
                <w:w w:val="97"/>
              </w:rPr>
              <w:t xml:space="preserve"> </w:t>
            </w:r>
            <w:proofErr w:type="spellStart"/>
            <w:r w:rsidRPr="0082279E">
              <w:rPr>
                <w:rFonts w:ascii="Times New Roman" w:eastAsia="Times New Roman" w:hAnsi="Times New Roman" w:cs="Times New Roman"/>
                <w:b/>
                <w:color w:val="000000"/>
                <w:w w:val="97"/>
              </w:rPr>
              <w:t>работы</w:t>
            </w:r>
            <w:proofErr w:type="spellEnd"/>
          </w:p>
        </w:tc>
        <w:tc>
          <w:tcPr>
            <w:tcW w:w="864" w:type="dxa"/>
            <w:vMerge/>
            <w:tcBorders>
              <w:top w:val="single" w:sz="4" w:space="0" w:color="000000"/>
              <w:left w:val="single" w:sz="4" w:space="0" w:color="000000"/>
              <w:bottom w:val="single" w:sz="4" w:space="0" w:color="000000"/>
              <w:right w:val="single" w:sz="4" w:space="0" w:color="000000"/>
            </w:tcBorders>
          </w:tcPr>
          <w:p w:rsidR="000F055C" w:rsidRPr="0082279E" w:rsidRDefault="000F055C">
            <w:pPr>
              <w:rPr>
                <w:rFonts w:ascii="Times New Roman" w:hAnsi="Times New Roman" w:cs="Times New Roman"/>
              </w:rPr>
            </w:pPr>
          </w:p>
        </w:tc>
        <w:tc>
          <w:tcPr>
            <w:tcW w:w="5584" w:type="dxa"/>
            <w:vMerge/>
            <w:tcBorders>
              <w:top w:val="single" w:sz="4" w:space="0" w:color="000000"/>
              <w:left w:val="single" w:sz="4" w:space="0" w:color="000000"/>
              <w:bottom w:val="single" w:sz="4" w:space="0" w:color="000000"/>
              <w:right w:val="single" w:sz="4" w:space="0" w:color="000000"/>
            </w:tcBorders>
          </w:tcPr>
          <w:p w:rsidR="000F055C" w:rsidRPr="0082279E" w:rsidRDefault="000F055C">
            <w:pPr>
              <w:rPr>
                <w:rFonts w:ascii="Times New Roman" w:hAnsi="Times New Roman" w:cs="Times New Roman"/>
              </w:rPr>
            </w:pPr>
          </w:p>
        </w:tc>
        <w:tc>
          <w:tcPr>
            <w:tcW w:w="1308" w:type="dxa"/>
            <w:vMerge/>
            <w:tcBorders>
              <w:top w:val="single" w:sz="4" w:space="0" w:color="000000"/>
              <w:left w:val="single" w:sz="4" w:space="0" w:color="000000"/>
              <w:bottom w:val="single" w:sz="4" w:space="0" w:color="000000"/>
              <w:right w:val="single" w:sz="4" w:space="0" w:color="000000"/>
            </w:tcBorders>
          </w:tcPr>
          <w:p w:rsidR="000F055C" w:rsidRPr="0082279E" w:rsidRDefault="000F055C">
            <w:pPr>
              <w:rPr>
                <w:rFonts w:ascii="Times New Roman" w:hAnsi="Times New Roman" w:cs="Times New Roman"/>
              </w:rPr>
            </w:pPr>
          </w:p>
        </w:tc>
        <w:tc>
          <w:tcPr>
            <w:tcW w:w="2252" w:type="dxa"/>
            <w:vMerge/>
            <w:tcBorders>
              <w:top w:val="single" w:sz="4" w:space="0" w:color="000000"/>
              <w:left w:val="single" w:sz="4" w:space="0" w:color="000000"/>
              <w:bottom w:val="single" w:sz="4" w:space="0" w:color="000000"/>
              <w:right w:val="single" w:sz="4" w:space="0" w:color="000000"/>
            </w:tcBorders>
          </w:tcPr>
          <w:p w:rsidR="000F055C" w:rsidRPr="0082279E" w:rsidRDefault="000F055C">
            <w:pPr>
              <w:rPr>
                <w:rFonts w:ascii="Times New Roman" w:hAnsi="Times New Roman" w:cs="Times New Roman"/>
              </w:rPr>
            </w:pPr>
          </w:p>
        </w:tc>
      </w:tr>
      <w:tr w:rsidR="000F055C" w:rsidRPr="0082279E" w:rsidTr="00CE1347">
        <w:trPr>
          <w:trHeight w:hRule="exact" w:val="3230"/>
        </w:trPr>
        <w:tc>
          <w:tcPr>
            <w:tcW w:w="395"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8" w:after="0" w:line="230" w:lineRule="auto"/>
              <w:ind w:left="72"/>
              <w:rPr>
                <w:rFonts w:ascii="Times New Roman" w:hAnsi="Times New Roman" w:cs="Times New Roman"/>
              </w:rPr>
            </w:pPr>
            <w:r w:rsidRPr="0082279E">
              <w:rPr>
                <w:rFonts w:ascii="Times New Roman" w:eastAsia="Times New Roman" w:hAnsi="Times New Roman" w:cs="Times New Roman"/>
                <w:color w:val="000000"/>
                <w:w w:val="97"/>
              </w:rPr>
              <w:t>1.</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8" w:after="0" w:line="230" w:lineRule="auto"/>
              <w:jc w:val="center"/>
              <w:rPr>
                <w:rFonts w:ascii="Times New Roman" w:hAnsi="Times New Roman" w:cs="Times New Roman"/>
                <w:lang w:val="ru-RU"/>
              </w:rPr>
            </w:pPr>
            <w:r w:rsidRPr="0082279E">
              <w:rPr>
                <w:rFonts w:ascii="Times New Roman" w:eastAsia="Times New Roman" w:hAnsi="Times New Roman" w:cs="Times New Roman"/>
                <w:color w:val="000000"/>
                <w:w w:val="97"/>
                <w:lang w:val="ru-RU"/>
              </w:rPr>
              <w:t>Биология — наука о живой природе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8" w:after="0" w:line="230" w:lineRule="auto"/>
              <w:ind w:left="72"/>
              <w:rPr>
                <w:rFonts w:ascii="Times New Roman" w:hAnsi="Times New Roman" w:cs="Times New Roman"/>
              </w:rPr>
            </w:pPr>
            <w:r w:rsidRPr="0082279E">
              <w:rPr>
                <w:rFonts w:ascii="Times New Roman" w:eastAsia="Times New Roman" w:hAnsi="Times New Roman" w:cs="Times New Roman"/>
                <w:color w:val="000000"/>
                <w:w w:val="97"/>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8" w:after="0" w:line="230" w:lineRule="auto"/>
              <w:ind w:left="72"/>
              <w:rPr>
                <w:rFonts w:ascii="Times New Roman" w:hAnsi="Times New Roman" w:cs="Times New Roman"/>
              </w:rPr>
            </w:pPr>
            <w:r w:rsidRPr="0082279E">
              <w:rPr>
                <w:rFonts w:ascii="Times New Roman" w:eastAsia="Times New Roman" w:hAnsi="Times New Roman" w:cs="Times New Roman"/>
                <w:color w:val="000000"/>
                <w:w w:val="97"/>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8" w:after="0" w:line="230" w:lineRule="auto"/>
              <w:ind w:left="72"/>
              <w:rPr>
                <w:rFonts w:ascii="Times New Roman" w:hAnsi="Times New Roman" w:cs="Times New Roman"/>
              </w:rPr>
            </w:pPr>
            <w:r w:rsidRPr="0082279E">
              <w:rPr>
                <w:rFonts w:ascii="Times New Roman" w:eastAsia="Times New Roman" w:hAnsi="Times New Roman" w:cs="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8" w:after="0" w:line="245" w:lineRule="auto"/>
              <w:jc w:val="center"/>
              <w:rPr>
                <w:rFonts w:ascii="Times New Roman" w:hAnsi="Times New Roman" w:cs="Times New Roman"/>
              </w:rPr>
            </w:pPr>
            <w:r w:rsidRPr="0082279E">
              <w:rPr>
                <w:rFonts w:ascii="Times New Roman" w:eastAsia="Times New Roman" w:hAnsi="Times New Roman" w:cs="Times New Roman"/>
                <w:color w:val="000000"/>
                <w:w w:val="97"/>
              </w:rPr>
              <w:t>02.09.2022 29.09.2022</w:t>
            </w:r>
          </w:p>
        </w:tc>
        <w:tc>
          <w:tcPr>
            <w:tcW w:w="5584"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rsidP="0082279E">
            <w:pPr>
              <w:autoSpaceDE w:val="0"/>
              <w:autoSpaceDN w:val="0"/>
              <w:spacing w:before="78" w:after="0" w:line="254" w:lineRule="auto"/>
              <w:ind w:left="72"/>
              <w:rPr>
                <w:rFonts w:ascii="Times New Roman" w:hAnsi="Times New Roman" w:cs="Times New Roman"/>
                <w:lang w:val="ru-RU"/>
              </w:rPr>
            </w:pPr>
            <w:proofErr w:type="gramStart"/>
            <w:r w:rsidRPr="0082279E">
              <w:rPr>
                <w:rFonts w:ascii="Times New Roman" w:eastAsia="Times New Roman" w:hAnsi="Times New Roman" w:cs="Times New Roman"/>
                <w:color w:val="000000"/>
                <w:w w:val="97"/>
                <w:lang w:val="ru-RU"/>
              </w:rPr>
              <w:t xml:space="preserve">Ознакомление с объектами изучения биологии; </w:t>
            </w:r>
            <w:r w:rsidRPr="0082279E">
              <w:rPr>
                <w:rFonts w:ascii="Times New Roman" w:hAnsi="Times New Roman" w:cs="Times New Roman"/>
                <w:lang w:val="ru-RU"/>
              </w:rPr>
              <w:br/>
            </w:r>
            <w:r w:rsidRPr="0082279E">
              <w:rPr>
                <w:rFonts w:ascii="Times New Roman" w:eastAsia="Times New Roman" w:hAnsi="Times New Roman" w:cs="Times New Roman"/>
                <w:color w:val="000000"/>
                <w:w w:val="97"/>
                <w:lang w:val="ru-RU"/>
              </w:rPr>
              <w:t xml:space="preserve">её разделами; </w:t>
            </w:r>
            <w:r w:rsidRPr="0082279E">
              <w:rPr>
                <w:rFonts w:ascii="Times New Roman" w:hAnsi="Times New Roman" w:cs="Times New Roman"/>
                <w:lang w:val="ru-RU"/>
              </w:rPr>
              <w:br/>
            </w:r>
            <w:r w:rsidRPr="0082279E">
              <w:rPr>
                <w:rFonts w:ascii="Times New Roman" w:eastAsia="Times New Roman" w:hAnsi="Times New Roman" w:cs="Times New Roman"/>
                <w:color w:val="000000"/>
                <w:w w:val="97"/>
                <w:lang w:val="ru-RU"/>
              </w:rPr>
              <w:t xml:space="preserve">Применение биологических терминов и понятий: живые тела; </w:t>
            </w:r>
            <w:r w:rsidRPr="0082279E">
              <w:rPr>
                <w:rFonts w:ascii="Times New Roman" w:hAnsi="Times New Roman" w:cs="Times New Roman"/>
                <w:lang w:val="ru-RU"/>
              </w:rPr>
              <w:br/>
            </w:r>
            <w:r w:rsidRPr="0082279E">
              <w:rPr>
                <w:rFonts w:ascii="Times New Roman" w:eastAsia="Times New Roman" w:hAnsi="Times New Roman" w:cs="Times New Roman"/>
                <w:color w:val="000000"/>
                <w:w w:val="97"/>
                <w:lang w:val="ru-RU"/>
              </w:rPr>
              <w:t xml:space="preserve">биология; </w:t>
            </w:r>
            <w:r w:rsidRPr="0082279E">
              <w:rPr>
                <w:rFonts w:ascii="Times New Roman" w:hAnsi="Times New Roman" w:cs="Times New Roman"/>
                <w:lang w:val="ru-RU"/>
              </w:rPr>
              <w:br/>
            </w:r>
            <w:r w:rsidRPr="0082279E">
              <w:rPr>
                <w:rFonts w:ascii="Times New Roman" w:eastAsia="Times New Roman" w:hAnsi="Times New Roman" w:cs="Times New Roman"/>
                <w:color w:val="000000"/>
                <w:w w:val="97"/>
                <w:lang w:val="ru-RU"/>
              </w:rPr>
              <w:t xml:space="preserve">экология; </w:t>
            </w:r>
            <w:r w:rsidRPr="0082279E">
              <w:rPr>
                <w:rFonts w:ascii="Times New Roman" w:hAnsi="Times New Roman" w:cs="Times New Roman"/>
                <w:lang w:val="ru-RU"/>
              </w:rPr>
              <w:br/>
            </w:r>
            <w:r w:rsidRPr="0082279E">
              <w:rPr>
                <w:rFonts w:ascii="Times New Roman" w:eastAsia="Times New Roman" w:hAnsi="Times New Roman" w:cs="Times New Roman"/>
                <w:color w:val="000000"/>
                <w:w w:val="97"/>
                <w:lang w:val="ru-RU"/>
              </w:rPr>
              <w:t xml:space="preserve">цитология; </w:t>
            </w:r>
            <w:r w:rsidRPr="0082279E">
              <w:rPr>
                <w:rFonts w:ascii="Times New Roman" w:hAnsi="Times New Roman" w:cs="Times New Roman"/>
                <w:lang w:val="ru-RU"/>
              </w:rPr>
              <w:br/>
            </w:r>
            <w:r w:rsidRPr="0082279E">
              <w:rPr>
                <w:rFonts w:ascii="Times New Roman" w:eastAsia="Times New Roman" w:hAnsi="Times New Roman" w:cs="Times New Roman"/>
                <w:color w:val="000000"/>
                <w:w w:val="97"/>
                <w:lang w:val="ru-RU"/>
              </w:rPr>
              <w:t xml:space="preserve">анатомия; </w:t>
            </w:r>
            <w:r w:rsidRPr="0082279E">
              <w:rPr>
                <w:rFonts w:ascii="Times New Roman" w:hAnsi="Times New Roman" w:cs="Times New Roman"/>
                <w:lang w:val="ru-RU"/>
              </w:rPr>
              <w:br/>
            </w:r>
            <w:r w:rsidRPr="0082279E">
              <w:rPr>
                <w:rFonts w:ascii="Times New Roman" w:eastAsia="Times New Roman" w:hAnsi="Times New Roman" w:cs="Times New Roman"/>
                <w:color w:val="000000"/>
                <w:w w:val="97"/>
                <w:lang w:val="ru-RU"/>
              </w:rPr>
              <w:t xml:space="preserve">физиология и др.; </w:t>
            </w:r>
            <w:r w:rsidRPr="0082279E">
              <w:rPr>
                <w:rFonts w:ascii="Times New Roman" w:hAnsi="Times New Roman" w:cs="Times New Roman"/>
                <w:lang w:val="ru-RU"/>
              </w:rPr>
              <w:br/>
            </w:r>
            <w:r w:rsidRPr="0082279E">
              <w:rPr>
                <w:rFonts w:ascii="Times New Roman" w:eastAsia="Times New Roman" w:hAnsi="Times New Roman" w:cs="Times New Roman"/>
                <w:color w:val="000000"/>
                <w:w w:val="97"/>
                <w:lang w:val="ru-RU"/>
              </w:rPr>
              <w:t xml:space="preserve">Раскрытие роли биологии в практической деятельности людей; </w:t>
            </w:r>
            <w:r w:rsidRPr="0082279E">
              <w:rPr>
                <w:rFonts w:ascii="Times New Roman" w:hAnsi="Times New Roman" w:cs="Times New Roman"/>
                <w:lang w:val="ru-RU"/>
              </w:rPr>
              <w:br/>
            </w:r>
            <w:r w:rsidRPr="0082279E">
              <w:rPr>
                <w:rFonts w:ascii="Times New Roman" w:eastAsia="Times New Roman" w:hAnsi="Times New Roman" w:cs="Times New Roman"/>
                <w:color w:val="000000"/>
                <w:w w:val="97"/>
                <w:lang w:val="ru-RU"/>
              </w:rPr>
              <w:t xml:space="preserve">значения различных организмов в; </w:t>
            </w:r>
            <w:r w:rsidRPr="0082279E">
              <w:rPr>
                <w:rFonts w:ascii="Times New Roman" w:hAnsi="Times New Roman" w:cs="Times New Roman"/>
                <w:lang w:val="ru-RU"/>
              </w:rPr>
              <w:br/>
            </w:r>
            <w:r w:rsidRPr="0082279E">
              <w:rPr>
                <w:rFonts w:ascii="Times New Roman" w:eastAsia="Times New Roman" w:hAnsi="Times New Roman" w:cs="Times New Roman"/>
                <w:color w:val="000000"/>
                <w:w w:val="97"/>
                <w:lang w:val="ru-RU"/>
              </w:rPr>
              <w:t xml:space="preserve">жизни человека; </w:t>
            </w:r>
            <w:r w:rsidRPr="0082279E">
              <w:rPr>
                <w:rFonts w:ascii="Times New Roman" w:hAnsi="Times New Roman" w:cs="Times New Roman"/>
                <w:lang w:val="ru-RU"/>
              </w:rPr>
              <w:br/>
            </w:r>
            <w:r w:rsidRPr="0082279E">
              <w:rPr>
                <w:rFonts w:ascii="Times New Roman" w:eastAsia="Times New Roman" w:hAnsi="Times New Roman" w:cs="Times New Roman"/>
                <w:color w:val="000000"/>
                <w:w w:val="97"/>
                <w:lang w:val="ru-RU"/>
              </w:rPr>
              <w:t xml:space="preserve">Обсуждение признаков живого; </w:t>
            </w:r>
            <w:r w:rsidRPr="0082279E">
              <w:rPr>
                <w:rFonts w:ascii="Times New Roman" w:hAnsi="Times New Roman" w:cs="Times New Roman"/>
                <w:lang w:val="ru-RU"/>
              </w:rPr>
              <w:br/>
            </w:r>
            <w:r w:rsidRPr="0082279E">
              <w:rPr>
                <w:rFonts w:ascii="Times New Roman" w:eastAsia="Times New Roman" w:hAnsi="Times New Roman" w:cs="Times New Roman"/>
                <w:color w:val="000000"/>
                <w:w w:val="97"/>
                <w:lang w:val="ru-RU"/>
              </w:rPr>
              <w:t xml:space="preserve">Сравнение объектов живой и неживой природы; </w:t>
            </w:r>
            <w:r w:rsidRPr="0082279E">
              <w:rPr>
                <w:rFonts w:ascii="Times New Roman" w:hAnsi="Times New Roman" w:cs="Times New Roman"/>
                <w:lang w:val="ru-RU"/>
              </w:rPr>
              <w:br/>
            </w:r>
            <w:r w:rsidRPr="0082279E">
              <w:rPr>
                <w:rFonts w:ascii="Times New Roman" w:eastAsia="Times New Roman" w:hAnsi="Times New Roman" w:cs="Times New Roman"/>
                <w:color w:val="000000"/>
                <w:w w:val="97"/>
                <w:lang w:val="ru-RU"/>
              </w:rPr>
              <w:t>Ознакомление с правилами работы с биологическим оборудованием в кабинете;</w:t>
            </w:r>
            <w:proofErr w:type="gramEnd"/>
            <w:r w:rsidRPr="0082279E">
              <w:rPr>
                <w:rFonts w:ascii="Times New Roman" w:eastAsia="Times New Roman" w:hAnsi="Times New Roman" w:cs="Times New Roman"/>
                <w:color w:val="000000"/>
                <w:w w:val="97"/>
                <w:lang w:val="ru-RU"/>
              </w:rPr>
              <w:t xml:space="preserve"> Обоснование правил поведения в природе</w:t>
            </w:r>
            <w:proofErr w:type="gramStart"/>
            <w:r w:rsidRPr="0082279E">
              <w:rPr>
                <w:rFonts w:ascii="Times New Roman" w:eastAsia="Times New Roman" w:hAnsi="Times New Roman" w:cs="Times New Roman"/>
                <w:color w:val="000000"/>
                <w:w w:val="97"/>
                <w:lang w:val="ru-RU"/>
              </w:rPr>
              <w:t>;;</w:t>
            </w:r>
            <w:proofErr w:type="gramEnd"/>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8" w:after="0" w:line="247" w:lineRule="auto"/>
              <w:ind w:left="74" w:right="144"/>
              <w:rPr>
                <w:rFonts w:ascii="Times New Roman" w:hAnsi="Times New Roman" w:cs="Times New Roman"/>
              </w:rPr>
            </w:pPr>
            <w:proofErr w:type="spellStart"/>
            <w:r w:rsidRPr="0082279E">
              <w:rPr>
                <w:rFonts w:ascii="Times New Roman" w:eastAsia="Times New Roman" w:hAnsi="Times New Roman" w:cs="Times New Roman"/>
                <w:color w:val="000000"/>
                <w:w w:val="97"/>
              </w:rPr>
              <w:t>Устный</w:t>
            </w:r>
            <w:proofErr w:type="spellEnd"/>
            <w:r w:rsidRPr="0082279E">
              <w:rPr>
                <w:rFonts w:ascii="Times New Roman" w:eastAsia="Times New Roman" w:hAnsi="Times New Roman" w:cs="Times New Roman"/>
                <w:color w:val="000000"/>
                <w:w w:val="97"/>
              </w:rPr>
              <w:t xml:space="preserve"> </w:t>
            </w:r>
            <w:proofErr w:type="spellStart"/>
            <w:r w:rsidRPr="0082279E">
              <w:rPr>
                <w:rFonts w:ascii="Times New Roman" w:eastAsia="Times New Roman" w:hAnsi="Times New Roman" w:cs="Times New Roman"/>
                <w:color w:val="000000"/>
                <w:w w:val="97"/>
              </w:rPr>
              <w:t>опрос</w:t>
            </w:r>
            <w:proofErr w:type="spellEnd"/>
            <w:r w:rsidRPr="0082279E">
              <w:rPr>
                <w:rFonts w:ascii="Times New Roman" w:eastAsia="Times New Roman" w:hAnsi="Times New Roman" w:cs="Times New Roman"/>
                <w:color w:val="000000"/>
                <w:w w:val="97"/>
              </w:rPr>
              <w:t xml:space="preserve">; </w:t>
            </w:r>
            <w:proofErr w:type="spellStart"/>
            <w:r w:rsidRPr="0082279E">
              <w:rPr>
                <w:rFonts w:ascii="Times New Roman" w:eastAsia="Times New Roman" w:hAnsi="Times New Roman" w:cs="Times New Roman"/>
                <w:color w:val="000000"/>
                <w:w w:val="97"/>
              </w:rPr>
              <w:t>Практическая</w:t>
            </w:r>
            <w:proofErr w:type="spellEnd"/>
            <w:r w:rsidRPr="0082279E">
              <w:rPr>
                <w:rFonts w:ascii="Times New Roman" w:eastAsia="Times New Roman" w:hAnsi="Times New Roman" w:cs="Times New Roman"/>
                <w:color w:val="000000"/>
                <w:w w:val="97"/>
              </w:rPr>
              <w:t xml:space="preserve"> </w:t>
            </w:r>
            <w:proofErr w:type="spellStart"/>
            <w:r w:rsidRPr="0082279E">
              <w:rPr>
                <w:rFonts w:ascii="Times New Roman" w:eastAsia="Times New Roman" w:hAnsi="Times New Roman" w:cs="Times New Roman"/>
                <w:color w:val="000000"/>
                <w:w w:val="97"/>
              </w:rPr>
              <w:t>работа</w:t>
            </w:r>
            <w:proofErr w:type="spellEnd"/>
            <w:r w:rsidRPr="0082279E">
              <w:rPr>
                <w:rFonts w:ascii="Times New Roman" w:eastAsia="Times New Roman" w:hAnsi="Times New Roman" w:cs="Times New Roman"/>
                <w:color w:val="000000"/>
                <w:w w:val="97"/>
              </w:rPr>
              <w:t>;</w:t>
            </w:r>
          </w:p>
        </w:tc>
        <w:tc>
          <w:tcPr>
            <w:tcW w:w="2252"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CE1347" w:rsidRDefault="0082279E">
            <w:pPr>
              <w:autoSpaceDE w:val="0"/>
              <w:autoSpaceDN w:val="0"/>
              <w:spacing w:before="78" w:after="0" w:line="245" w:lineRule="auto"/>
              <w:ind w:left="72"/>
              <w:rPr>
                <w:rFonts w:ascii="Times New Roman" w:eastAsia="Times New Roman" w:hAnsi="Times New Roman" w:cs="Times New Roman"/>
                <w:color w:val="000000"/>
                <w:w w:val="97"/>
                <w:lang w:val="ru-RU"/>
              </w:rPr>
            </w:pPr>
            <w:r w:rsidRPr="0082279E">
              <w:rPr>
                <w:rFonts w:ascii="Times New Roman" w:eastAsia="Times New Roman" w:hAnsi="Times New Roman" w:cs="Times New Roman"/>
                <w:color w:val="000000"/>
                <w:w w:val="97"/>
                <w:lang w:val="ru-RU"/>
              </w:rPr>
              <w:t xml:space="preserve">РЭШ, </w:t>
            </w:r>
            <w:r w:rsidRPr="0082279E">
              <w:rPr>
                <w:rFonts w:ascii="Times New Roman" w:hAnsi="Times New Roman" w:cs="Times New Roman"/>
                <w:lang w:val="ru-RU"/>
              </w:rPr>
              <w:br/>
            </w:r>
            <w:hyperlink r:id="rId9" w:history="1">
              <w:r w:rsidRPr="0082279E">
                <w:rPr>
                  <w:rStyle w:val="aff8"/>
                  <w:rFonts w:ascii="Times New Roman" w:eastAsia="Times New Roman" w:hAnsi="Times New Roman" w:cs="Times New Roman"/>
                  <w:w w:val="97"/>
                </w:rPr>
                <w:t>http</w:t>
              </w:r>
              <w:r w:rsidRPr="0082279E">
                <w:rPr>
                  <w:rStyle w:val="aff8"/>
                  <w:rFonts w:ascii="Times New Roman" w:eastAsia="Times New Roman" w:hAnsi="Times New Roman" w:cs="Times New Roman"/>
                  <w:w w:val="97"/>
                  <w:lang w:val="ru-RU"/>
                </w:rPr>
                <w:t>://</w:t>
              </w:r>
              <w:proofErr w:type="spellStart"/>
              <w:r w:rsidRPr="0082279E">
                <w:rPr>
                  <w:rStyle w:val="aff8"/>
                  <w:rFonts w:ascii="Times New Roman" w:eastAsia="Times New Roman" w:hAnsi="Times New Roman" w:cs="Times New Roman"/>
                  <w:w w:val="97"/>
                </w:rPr>
                <w:t>schoolcollection</w:t>
              </w:r>
              <w:proofErr w:type="spellEnd"/>
              <w:r w:rsidRPr="0082279E">
                <w:rPr>
                  <w:rStyle w:val="aff8"/>
                  <w:rFonts w:ascii="Times New Roman" w:eastAsia="Times New Roman" w:hAnsi="Times New Roman" w:cs="Times New Roman"/>
                  <w:w w:val="97"/>
                  <w:lang w:val="ru-RU"/>
                </w:rPr>
                <w:t>.</w:t>
              </w:r>
              <w:proofErr w:type="spellStart"/>
              <w:r w:rsidRPr="0082279E">
                <w:rPr>
                  <w:rStyle w:val="aff8"/>
                  <w:rFonts w:ascii="Times New Roman" w:eastAsia="Times New Roman" w:hAnsi="Times New Roman" w:cs="Times New Roman"/>
                  <w:w w:val="97"/>
                </w:rPr>
                <w:t>edu</w:t>
              </w:r>
              <w:proofErr w:type="spellEnd"/>
              <w:r w:rsidRPr="0082279E">
                <w:rPr>
                  <w:rStyle w:val="aff8"/>
                  <w:rFonts w:ascii="Times New Roman" w:eastAsia="Times New Roman" w:hAnsi="Times New Roman" w:cs="Times New Roman"/>
                  <w:w w:val="97"/>
                  <w:lang w:val="ru-RU"/>
                </w:rPr>
                <w:t>.</w:t>
              </w:r>
              <w:proofErr w:type="spellStart"/>
              <w:r w:rsidRPr="0082279E">
                <w:rPr>
                  <w:rStyle w:val="aff8"/>
                  <w:rFonts w:ascii="Times New Roman" w:eastAsia="Times New Roman" w:hAnsi="Times New Roman" w:cs="Times New Roman"/>
                  <w:w w:val="97"/>
                </w:rPr>
                <w:t>ru</w:t>
              </w:r>
              <w:proofErr w:type="spellEnd"/>
              <w:r w:rsidRPr="0082279E">
                <w:rPr>
                  <w:rStyle w:val="aff8"/>
                  <w:rFonts w:ascii="Times New Roman" w:eastAsia="Times New Roman" w:hAnsi="Times New Roman" w:cs="Times New Roman"/>
                  <w:w w:val="97"/>
                  <w:lang w:val="ru-RU"/>
                </w:rPr>
                <w:t>/</w:t>
              </w:r>
            </w:hyperlink>
          </w:p>
          <w:p w:rsidR="0082279E" w:rsidRPr="0082279E" w:rsidRDefault="00CE1347">
            <w:pPr>
              <w:autoSpaceDE w:val="0"/>
              <w:autoSpaceDN w:val="0"/>
              <w:spacing w:before="78" w:after="0" w:line="245" w:lineRule="auto"/>
              <w:ind w:left="72"/>
              <w:rPr>
                <w:rFonts w:ascii="Times New Roman" w:eastAsia="Times New Roman" w:hAnsi="Times New Roman" w:cs="Times New Roman"/>
                <w:color w:val="000000"/>
                <w:w w:val="97"/>
                <w:lang w:val="ru-RU"/>
              </w:rPr>
            </w:pPr>
            <w:r>
              <w:rPr>
                <w:rFonts w:ascii="Times New Roman" w:eastAsia="Times New Roman" w:hAnsi="Times New Roman" w:cs="Times New Roman"/>
                <w:color w:val="000000"/>
                <w:w w:val="97"/>
                <w:lang w:val="ru-RU"/>
              </w:rPr>
              <w:t xml:space="preserve">- </w:t>
            </w:r>
            <w:r w:rsidRPr="00CE1347">
              <w:rPr>
                <w:rFonts w:ascii="Times New Roman" w:eastAsia="Times New Roman" w:hAnsi="Times New Roman" w:cs="Times New Roman"/>
                <w:color w:val="000000"/>
                <w:w w:val="97"/>
                <w:lang w:val="ru-RU"/>
              </w:rPr>
              <w:t>Магниты</w:t>
            </w:r>
          </w:p>
          <w:p w:rsidR="0082279E" w:rsidRPr="0082279E" w:rsidRDefault="0082279E" w:rsidP="0082279E">
            <w:pPr>
              <w:autoSpaceDE w:val="0"/>
              <w:autoSpaceDN w:val="0"/>
              <w:spacing w:before="78" w:after="0" w:line="245" w:lineRule="auto"/>
              <w:ind w:left="72"/>
              <w:rPr>
                <w:rFonts w:ascii="Times New Roman" w:eastAsia="Times New Roman" w:hAnsi="Times New Roman" w:cs="Times New Roman"/>
                <w:color w:val="000000"/>
                <w:w w:val="97"/>
                <w:lang w:val="ru-RU"/>
              </w:rPr>
            </w:pPr>
            <w:proofErr w:type="gramStart"/>
            <w:r w:rsidRPr="0082279E">
              <w:rPr>
                <w:rFonts w:ascii="Times New Roman" w:eastAsia="Times New Roman" w:hAnsi="Times New Roman" w:cs="Times New Roman"/>
                <w:color w:val="000000"/>
                <w:w w:val="97"/>
                <w:lang w:val="ru-RU"/>
              </w:rPr>
              <w:t>Диагностическая</w:t>
            </w:r>
            <w:proofErr w:type="gramEnd"/>
            <w:r w:rsidRPr="0082279E">
              <w:rPr>
                <w:rFonts w:ascii="Times New Roman" w:eastAsia="Times New Roman" w:hAnsi="Times New Roman" w:cs="Times New Roman"/>
                <w:color w:val="000000"/>
                <w:w w:val="97"/>
                <w:lang w:val="ru-RU"/>
              </w:rPr>
              <w:t xml:space="preserve"> работ</w:t>
            </w:r>
          </w:p>
          <w:p w:rsidR="0082279E" w:rsidRPr="0082279E" w:rsidRDefault="0082279E" w:rsidP="0082279E">
            <w:pPr>
              <w:autoSpaceDE w:val="0"/>
              <w:autoSpaceDN w:val="0"/>
              <w:spacing w:before="78" w:after="0" w:line="245" w:lineRule="auto"/>
              <w:ind w:left="72"/>
              <w:rPr>
                <w:rFonts w:ascii="Times New Roman" w:eastAsia="Times New Roman" w:hAnsi="Times New Roman" w:cs="Times New Roman"/>
                <w:color w:val="000000"/>
                <w:w w:val="97"/>
                <w:lang w:val="ru-RU"/>
              </w:rPr>
            </w:pPr>
            <w:r w:rsidRPr="0082279E">
              <w:rPr>
                <w:rFonts w:ascii="Times New Roman" w:eastAsia="Times New Roman" w:hAnsi="Times New Roman" w:cs="Times New Roman"/>
                <w:color w:val="000000"/>
                <w:w w:val="97"/>
                <w:lang w:val="ru-RU"/>
              </w:rPr>
              <w:t>1)Звуки музыки</w:t>
            </w:r>
          </w:p>
          <w:p w:rsidR="0082279E" w:rsidRPr="0082279E" w:rsidRDefault="0082279E">
            <w:pPr>
              <w:autoSpaceDE w:val="0"/>
              <w:autoSpaceDN w:val="0"/>
              <w:spacing w:before="78" w:after="0" w:line="245" w:lineRule="auto"/>
              <w:ind w:left="72"/>
              <w:rPr>
                <w:rFonts w:ascii="Times New Roman" w:hAnsi="Times New Roman" w:cs="Times New Roman"/>
                <w:lang w:val="ru-RU"/>
              </w:rPr>
            </w:pPr>
          </w:p>
        </w:tc>
      </w:tr>
      <w:tr w:rsidR="000F055C" w:rsidRPr="0082279E" w:rsidTr="00CE1347">
        <w:trPr>
          <w:trHeight w:hRule="exact" w:val="3636"/>
        </w:trPr>
        <w:tc>
          <w:tcPr>
            <w:tcW w:w="395"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8" w:after="0" w:line="230" w:lineRule="auto"/>
              <w:ind w:left="72"/>
              <w:rPr>
                <w:rFonts w:ascii="Times New Roman" w:hAnsi="Times New Roman" w:cs="Times New Roman"/>
              </w:rPr>
            </w:pPr>
            <w:r w:rsidRPr="0082279E">
              <w:rPr>
                <w:rFonts w:ascii="Times New Roman" w:eastAsia="Times New Roman" w:hAnsi="Times New Roman" w:cs="Times New Roman"/>
                <w:color w:val="000000"/>
                <w:w w:val="97"/>
              </w:rPr>
              <w:t>2.</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8" w:after="0" w:line="230" w:lineRule="auto"/>
              <w:ind w:left="72"/>
              <w:rPr>
                <w:rFonts w:ascii="Times New Roman" w:hAnsi="Times New Roman" w:cs="Times New Roman"/>
              </w:rPr>
            </w:pPr>
            <w:proofErr w:type="spellStart"/>
            <w:r w:rsidRPr="0082279E">
              <w:rPr>
                <w:rFonts w:ascii="Times New Roman" w:eastAsia="Times New Roman" w:hAnsi="Times New Roman" w:cs="Times New Roman"/>
                <w:color w:val="000000"/>
                <w:w w:val="97"/>
              </w:rPr>
              <w:t>Методы</w:t>
            </w:r>
            <w:proofErr w:type="spellEnd"/>
            <w:r w:rsidRPr="0082279E">
              <w:rPr>
                <w:rFonts w:ascii="Times New Roman" w:eastAsia="Times New Roman" w:hAnsi="Times New Roman" w:cs="Times New Roman"/>
                <w:color w:val="000000"/>
                <w:w w:val="97"/>
              </w:rPr>
              <w:t xml:space="preserve"> </w:t>
            </w:r>
            <w:proofErr w:type="spellStart"/>
            <w:r w:rsidRPr="0082279E">
              <w:rPr>
                <w:rFonts w:ascii="Times New Roman" w:eastAsia="Times New Roman" w:hAnsi="Times New Roman" w:cs="Times New Roman"/>
                <w:color w:val="000000"/>
                <w:w w:val="97"/>
              </w:rPr>
              <w:t>изучения</w:t>
            </w:r>
            <w:proofErr w:type="spellEnd"/>
            <w:r w:rsidRPr="0082279E">
              <w:rPr>
                <w:rFonts w:ascii="Times New Roman" w:eastAsia="Times New Roman" w:hAnsi="Times New Roman" w:cs="Times New Roman"/>
                <w:color w:val="000000"/>
                <w:w w:val="97"/>
              </w:rPr>
              <w:t xml:space="preserve"> </w:t>
            </w:r>
            <w:proofErr w:type="spellStart"/>
            <w:r w:rsidRPr="0082279E">
              <w:rPr>
                <w:rFonts w:ascii="Times New Roman" w:eastAsia="Times New Roman" w:hAnsi="Times New Roman" w:cs="Times New Roman"/>
                <w:color w:val="000000"/>
                <w:w w:val="97"/>
              </w:rPr>
              <w:t>живой</w:t>
            </w:r>
            <w:proofErr w:type="spellEnd"/>
            <w:r w:rsidRPr="0082279E">
              <w:rPr>
                <w:rFonts w:ascii="Times New Roman" w:eastAsia="Times New Roman" w:hAnsi="Times New Roman" w:cs="Times New Roman"/>
                <w:color w:val="000000"/>
                <w:w w:val="97"/>
              </w:rPr>
              <w:t xml:space="preserve"> </w:t>
            </w:r>
            <w:proofErr w:type="spellStart"/>
            <w:r w:rsidRPr="0082279E">
              <w:rPr>
                <w:rFonts w:ascii="Times New Roman" w:eastAsia="Times New Roman" w:hAnsi="Times New Roman" w:cs="Times New Roman"/>
                <w:color w:val="000000"/>
                <w:w w:val="97"/>
              </w:rPr>
              <w:t>природы</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8" w:after="0" w:line="230" w:lineRule="auto"/>
              <w:ind w:left="72"/>
              <w:rPr>
                <w:rFonts w:ascii="Times New Roman" w:hAnsi="Times New Roman" w:cs="Times New Roman"/>
              </w:rPr>
            </w:pPr>
            <w:r w:rsidRPr="0082279E">
              <w:rPr>
                <w:rFonts w:ascii="Times New Roman" w:eastAsia="Times New Roman" w:hAnsi="Times New Roman" w:cs="Times New Roman"/>
                <w:color w:val="000000"/>
                <w:w w:val="97"/>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8" w:after="0" w:line="230" w:lineRule="auto"/>
              <w:ind w:left="72"/>
              <w:rPr>
                <w:rFonts w:ascii="Times New Roman" w:hAnsi="Times New Roman" w:cs="Times New Roman"/>
              </w:rPr>
            </w:pPr>
            <w:r w:rsidRPr="0082279E">
              <w:rPr>
                <w:rFonts w:ascii="Times New Roman" w:eastAsia="Times New Roman" w:hAnsi="Times New Roman" w:cs="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8" w:after="0" w:line="230" w:lineRule="auto"/>
              <w:ind w:left="72"/>
              <w:rPr>
                <w:rFonts w:ascii="Times New Roman" w:hAnsi="Times New Roman" w:cs="Times New Roman"/>
              </w:rPr>
            </w:pPr>
            <w:r w:rsidRPr="0082279E">
              <w:rPr>
                <w:rFonts w:ascii="Times New Roman" w:eastAsia="Times New Roman" w:hAnsi="Times New Roman" w:cs="Times New Roman"/>
                <w:color w:val="000000"/>
                <w:w w:val="97"/>
              </w:rPr>
              <w:t>3</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8" w:after="0" w:line="245" w:lineRule="auto"/>
              <w:jc w:val="center"/>
              <w:rPr>
                <w:rFonts w:ascii="Times New Roman" w:hAnsi="Times New Roman" w:cs="Times New Roman"/>
              </w:rPr>
            </w:pPr>
            <w:r w:rsidRPr="0082279E">
              <w:rPr>
                <w:rFonts w:ascii="Times New Roman" w:eastAsia="Times New Roman" w:hAnsi="Times New Roman" w:cs="Times New Roman"/>
                <w:color w:val="000000"/>
                <w:w w:val="97"/>
              </w:rPr>
              <w:t>03.10.2022 18.11.2022</w:t>
            </w:r>
          </w:p>
        </w:tc>
        <w:tc>
          <w:tcPr>
            <w:tcW w:w="5584"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8" w:after="0" w:line="254" w:lineRule="auto"/>
              <w:ind w:left="72" w:right="144"/>
              <w:rPr>
                <w:rFonts w:ascii="Times New Roman" w:hAnsi="Times New Roman" w:cs="Times New Roman"/>
                <w:lang w:val="ru-RU"/>
              </w:rPr>
            </w:pPr>
            <w:proofErr w:type="gramStart"/>
            <w:r w:rsidRPr="0082279E">
              <w:rPr>
                <w:rFonts w:ascii="Times New Roman" w:eastAsia="Times New Roman" w:hAnsi="Times New Roman" w:cs="Times New Roman"/>
                <w:color w:val="000000"/>
                <w:w w:val="97"/>
                <w:lang w:val="ru-RU"/>
              </w:rPr>
              <w:t xml:space="preserve">Ознакомление с методами биологической науки: наблюдение, эксперимент, классификация, измерение и описывание; </w:t>
            </w:r>
            <w:r w:rsidRPr="0082279E">
              <w:rPr>
                <w:rFonts w:ascii="Times New Roman" w:hAnsi="Times New Roman" w:cs="Times New Roman"/>
                <w:lang w:val="ru-RU"/>
              </w:rPr>
              <w:br/>
            </w:r>
            <w:r w:rsidRPr="0082279E">
              <w:rPr>
                <w:rFonts w:ascii="Times New Roman" w:eastAsia="Times New Roman" w:hAnsi="Times New Roman" w:cs="Times New Roman"/>
                <w:color w:val="000000"/>
                <w:w w:val="97"/>
                <w:lang w:val="ru-RU"/>
              </w:rPr>
              <w:t xml:space="preserve">Ознакомление с правилами работы с увеличительными приборами; </w:t>
            </w:r>
            <w:r w:rsidRPr="0082279E">
              <w:rPr>
                <w:rFonts w:ascii="Times New Roman" w:hAnsi="Times New Roman" w:cs="Times New Roman"/>
                <w:lang w:val="ru-RU"/>
              </w:rPr>
              <w:br/>
            </w:r>
            <w:r w:rsidRPr="0082279E">
              <w:rPr>
                <w:rFonts w:ascii="Times New Roman" w:eastAsia="Times New Roman" w:hAnsi="Times New Roman" w:cs="Times New Roman"/>
                <w:color w:val="000000"/>
                <w:w w:val="97"/>
                <w:lang w:val="ru-RU"/>
              </w:rPr>
              <w:t xml:space="preserve">Проведение элементарных экспериментов и наблюдений на примерах растений (гелиотропизм и геотропизм) и одноклеточных животных (фототаксис и хемотаксис) и др. с описанием целей, выдвижением гипотез (предположений), получения новых фактов; </w:t>
            </w:r>
            <w:r w:rsidRPr="0082279E">
              <w:rPr>
                <w:rFonts w:ascii="Times New Roman" w:hAnsi="Times New Roman" w:cs="Times New Roman"/>
                <w:lang w:val="ru-RU"/>
              </w:rPr>
              <w:br/>
            </w:r>
            <w:r w:rsidRPr="0082279E">
              <w:rPr>
                <w:rFonts w:ascii="Times New Roman" w:eastAsia="Times New Roman" w:hAnsi="Times New Roman" w:cs="Times New Roman"/>
                <w:color w:val="000000"/>
                <w:w w:val="97"/>
                <w:lang w:val="ru-RU"/>
              </w:rPr>
              <w:t>Описание и интерпретация данных с целью обоснования выводов;</w:t>
            </w:r>
            <w:proofErr w:type="gramEnd"/>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8" w:after="0" w:line="247" w:lineRule="auto"/>
              <w:ind w:left="74" w:right="144"/>
              <w:rPr>
                <w:rFonts w:ascii="Times New Roman" w:hAnsi="Times New Roman" w:cs="Times New Roman"/>
              </w:rPr>
            </w:pPr>
            <w:proofErr w:type="spellStart"/>
            <w:r w:rsidRPr="0082279E">
              <w:rPr>
                <w:rFonts w:ascii="Times New Roman" w:eastAsia="Times New Roman" w:hAnsi="Times New Roman" w:cs="Times New Roman"/>
                <w:color w:val="000000"/>
                <w:w w:val="97"/>
              </w:rPr>
              <w:t>Устный</w:t>
            </w:r>
            <w:proofErr w:type="spellEnd"/>
            <w:r w:rsidRPr="0082279E">
              <w:rPr>
                <w:rFonts w:ascii="Times New Roman" w:eastAsia="Times New Roman" w:hAnsi="Times New Roman" w:cs="Times New Roman"/>
                <w:color w:val="000000"/>
                <w:w w:val="97"/>
              </w:rPr>
              <w:t xml:space="preserve"> </w:t>
            </w:r>
            <w:proofErr w:type="spellStart"/>
            <w:r w:rsidRPr="0082279E">
              <w:rPr>
                <w:rFonts w:ascii="Times New Roman" w:eastAsia="Times New Roman" w:hAnsi="Times New Roman" w:cs="Times New Roman"/>
                <w:color w:val="000000"/>
                <w:w w:val="97"/>
              </w:rPr>
              <w:t>опрос</w:t>
            </w:r>
            <w:proofErr w:type="spellEnd"/>
            <w:r w:rsidRPr="0082279E">
              <w:rPr>
                <w:rFonts w:ascii="Times New Roman" w:eastAsia="Times New Roman" w:hAnsi="Times New Roman" w:cs="Times New Roman"/>
                <w:color w:val="000000"/>
                <w:w w:val="97"/>
              </w:rPr>
              <w:t xml:space="preserve">; </w:t>
            </w:r>
            <w:proofErr w:type="spellStart"/>
            <w:r w:rsidRPr="0082279E">
              <w:rPr>
                <w:rFonts w:ascii="Times New Roman" w:eastAsia="Times New Roman" w:hAnsi="Times New Roman" w:cs="Times New Roman"/>
                <w:color w:val="000000"/>
                <w:w w:val="97"/>
              </w:rPr>
              <w:t>Практическая</w:t>
            </w:r>
            <w:proofErr w:type="spellEnd"/>
            <w:r w:rsidRPr="0082279E">
              <w:rPr>
                <w:rFonts w:ascii="Times New Roman" w:eastAsia="Times New Roman" w:hAnsi="Times New Roman" w:cs="Times New Roman"/>
                <w:color w:val="000000"/>
                <w:w w:val="97"/>
              </w:rPr>
              <w:t xml:space="preserve"> </w:t>
            </w:r>
            <w:proofErr w:type="spellStart"/>
            <w:r w:rsidRPr="0082279E">
              <w:rPr>
                <w:rFonts w:ascii="Times New Roman" w:eastAsia="Times New Roman" w:hAnsi="Times New Roman" w:cs="Times New Roman"/>
                <w:color w:val="000000"/>
                <w:w w:val="97"/>
              </w:rPr>
              <w:t>работа</w:t>
            </w:r>
            <w:proofErr w:type="spellEnd"/>
            <w:r w:rsidRPr="0082279E">
              <w:rPr>
                <w:rFonts w:ascii="Times New Roman" w:eastAsia="Times New Roman" w:hAnsi="Times New Roman" w:cs="Times New Roman"/>
                <w:color w:val="000000"/>
                <w:w w:val="97"/>
              </w:rPr>
              <w:t>;</w:t>
            </w:r>
          </w:p>
        </w:tc>
        <w:tc>
          <w:tcPr>
            <w:tcW w:w="2252" w:type="dxa"/>
            <w:tcBorders>
              <w:top w:val="single" w:sz="4" w:space="0" w:color="000000"/>
              <w:left w:val="single" w:sz="4" w:space="0" w:color="000000"/>
              <w:bottom w:val="single" w:sz="4" w:space="0" w:color="000000"/>
              <w:right w:val="single" w:sz="4" w:space="0" w:color="000000"/>
            </w:tcBorders>
            <w:tcMar>
              <w:left w:w="0" w:type="dxa"/>
              <w:right w:w="0" w:type="dxa"/>
            </w:tcMar>
          </w:tcPr>
          <w:p w:rsidR="00CE1347" w:rsidRDefault="0082279E">
            <w:pPr>
              <w:autoSpaceDE w:val="0"/>
              <w:autoSpaceDN w:val="0"/>
              <w:spacing w:before="78" w:after="0" w:line="252" w:lineRule="auto"/>
              <w:ind w:left="72" w:right="1152"/>
              <w:rPr>
                <w:rFonts w:ascii="Times New Roman" w:eastAsia="Times New Roman" w:hAnsi="Times New Roman" w:cs="Times New Roman"/>
                <w:color w:val="000000"/>
                <w:w w:val="97"/>
              </w:rPr>
            </w:pPr>
            <w:r w:rsidRPr="0082279E">
              <w:rPr>
                <w:rFonts w:ascii="Times New Roman" w:eastAsia="Times New Roman" w:hAnsi="Times New Roman" w:cs="Times New Roman"/>
                <w:color w:val="000000"/>
                <w:w w:val="97"/>
              </w:rPr>
              <w:t xml:space="preserve">sh.edu.ru </w:t>
            </w:r>
            <w:r w:rsidRPr="0082279E">
              <w:rPr>
                <w:rFonts w:ascii="Times New Roman" w:hAnsi="Times New Roman" w:cs="Times New Roman"/>
              </w:rPr>
              <w:br/>
            </w:r>
            <w:r w:rsidRPr="0082279E">
              <w:rPr>
                <w:rFonts w:ascii="Times New Roman" w:eastAsia="Times New Roman" w:hAnsi="Times New Roman" w:cs="Times New Roman"/>
                <w:color w:val="000000"/>
                <w:w w:val="97"/>
              </w:rPr>
              <w:t xml:space="preserve">uchi.ru </w:t>
            </w:r>
            <w:r w:rsidRPr="0082279E">
              <w:rPr>
                <w:rFonts w:ascii="Times New Roman" w:hAnsi="Times New Roman" w:cs="Times New Roman"/>
              </w:rPr>
              <w:br/>
            </w:r>
            <w:r w:rsidRPr="0082279E">
              <w:rPr>
                <w:rFonts w:ascii="Times New Roman" w:eastAsia="Times New Roman" w:hAnsi="Times New Roman" w:cs="Times New Roman"/>
                <w:color w:val="000000"/>
                <w:w w:val="97"/>
              </w:rPr>
              <w:t xml:space="preserve">foxford.ru </w:t>
            </w:r>
            <w:r w:rsidRPr="0082279E">
              <w:rPr>
                <w:rFonts w:ascii="Times New Roman" w:hAnsi="Times New Roman" w:cs="Times New Roman"/>
              </w:rPr>
              <w:br/>
            </w:r>
            <w:r w:rsidRPr="0082279E">
              <w:rPr>
                <w:rFonts w:ascii="Times New Roman" w:eastAsia="Times New Roman" w:hAnsi="Times New Roman" w:cs="Times New Roman"/>
                <w:color w:val="000000"/>
                <w:w w:val="97"/>
              </w:rPr>
              <w:t xml:space="preserve">infourok.ru </w:t>
            </w:r>
          </w:p>
          <w:p w:rsidR="000F055C" w:rsidRPr="0082279E" w:rsidRDefault="0082279E">
            <w:pPr>
              <w:autoSpaceDE w:val="0"/>
              <w:autoSpaceDN w:val="0"/>
              <w:spacing w:before="78" w:after="0" w:line="252" w:lineRule="auto"/>
              <w:ind w:left="72" w:right="1152"/>
              <w:rPr>
                <w:rFonts w:ascii="Times New Roman" w:eastAsia="Times New Roman" w:hAnsi="Times New Roman" w:cs="Times New Roman"/>
                <w:color w:val="000000"/>
                <w:w w:val="97"/>
              </w:rPr>
            </w:pPr>
            <w:r w:rsidRPr="0082279E">
              <w:rPr>
                <w:rFonts w:ascii="Times New Roman" w:eastAsia="Times New Roman" w:hAnsi="Times New Roman" w:cs="Times New Roman"/>
                <w:color w:val="000000"/>
                <w:w w:val="97"/>
              </w:rPr>
              <w:t>РЭШ</w:t>
            </w:r>
          </w:p>
          <w:p w:rsidR="00CE1347" w:rsidRDefault="00CE1347">
            <w:pPr>
              <w:autoSpaceDE w:val="0"/>
              <w:autoSpaceDN w:val="0"/>
              <w:spacing w:before="78" w:after="0" w:line="252" w:lineRule="auto"/>
              <w:ind w:left="72" w:right="1152"/>
            </w:pPr>
            <w:r>
              <w:rPr>
                <w:rFonts w:ascii="Times New Roman" w:eastAsia="Times New Roman" w:hAnsi="Times New Roman" w:cs="Times New Roman"/>
                <w:color w:val="000000"/>
                <w:w w:val="97"/>
                <w:lang w:val="ru-RU"/>
              </w:rPr>
              <w:t>-</w:t>
            </w:r>
            <w:r>
              <w:t xml:space="preserve"> </w:t>
            </w:r>
          </w:p>
          <w:p w:rsidR="0082279E" w:rsidRPr="00CE1347" w:rsidRDefault="00CE1347">
            <w:pPr>
              <w:autoSpaceDE w:val="0"/>
              <w:autoSpaceDN w:val="0"/>
              <w:spacing w:before="78" w:after="0" w:line="252" w:lineRule="auto"/>
              <w:ind w:left="72" w:right="1152"/>
              <w:rPr>
                <w:rFonts w:ascii="Times New Roman" w:eastAsia="Times New Roman" w:hAnsi="Times New Roman" w:cs="Times New Roman"/>
                <w:color w:val="000000"/>
                <w:w w:val="97"/>
                <w:lang w:val="ru-RU"/>
              </w:rPr>
            </w:pPr>
            <w:r>
              <w:rPr>
                <w:lang w:val="ru-RU"/>
              </w:rPr>
              <w:t>А</w:t>
            </w:r>
            <w:r w:rsidRPr="00CE1347">
              <w:rPr>
                <w:rFonts w:ascii="Times New Roman" w:eastAsia="Times New Roman" w:hAnsi="Times New Roman" w:cs="Times New Roman"/>
                <w:color w:val="000000"/>
                <w:w w:val="97"/>
                <w:lang w:val="ru-RU"/>
              </w:rPr>
              <w:t>квариу</w:t>
            </w:r>
            <w:r>
              <w:rPr>
                <w:rFonts w:ascii="Times New Roman" w:eastAsia="Times New Roman" w:hAnsi="Times New Roman" w:cs="Times New Roman"/>
                <w:color w:val="000000"/>
                <w:w w:val="97"/>
                <w:lang w:val="ru-RU"/>
              </w:rPr>
              <w:t>м</w:t>
            </w:r>
          </w:p>
          <w:p w:rsidR="0082279E" w:rsidRPr="00CE1347" w:rsidRDefault="00CE1347">
            <w:pPr>
              <w:autoSpaceDE w:val="0"/>
              <w:autoSpaceDN w:val="0"/>
              <w:spacing w:before="78" w:after="0" w:line="252" w:lineRule="auto"/>
              <w:ind w:left="72" w:right="1152"/>
              <w:rPr>
                <w:rFonts w:ascii="Times New Roman" w:eastAsia="Times New Roman" w:hAnsi="Times New Roman" w:cs="Times New Roman"/>
                <w:color w:val="000000"/>
                <w:w w:val="97"/>
                <w:lang w:val="ru-RU"/>
              </w:rPr>
            </w:pPr>
            <w:r>
              <w:rPr>
                <w:rFonts w:ascii="Times New Roman" w:eastAsia="Times New Roman" w:hAnsi="Times New Roman" w:cs="Times New Roman"/>
                <w:color w:val="000000"/>
                <w:w w:val="97"/>
                <w:lang w:val="ru-RU"/>
              </w:rPr>
              <w:t>-</w:t>
            </w:r>
            <w:r>
              <w:t xml:space="preserve"> </w:t>
            </w:r>
            <w:r>
              <w:rPr>
                <w:lang w:val="ru-RU"/>
              </w:rPr>
              <w:t>Х</w:t>
            </w:r>
            <w:r w:rsidRPr="00CE1347">
              <w:rPr>
                <w:rFonts w:ascii="Times New Roman" w:eastAsia="Times New Roman" w:hAnsi="Times New Roman" w:cs="Times New Roman"/>
                <w:color w:val="000000"/>
                <w:w w:val="97"/>
                <w:lang w:val="ru-RU"/>
              </w:rPr>
              <w:t>ищные птицы</w:t>
            </w:r>
          </w:p>
          <w:p w:rsidR="0082279E" w:rsidRPr="0082279E" w:rsidRDefault="0082279E">
            <w:pPr>
              <w:autoSpaceDE w:val="0"/>
              <w:autoSpaceDN w:val="0"/>
              <w:spacing w:before="78" w:after="0" w:line="252" w:lineRule="auto"/>
              <w:ind w:left="72" w:right="1152"/>
              <w:rPr>
                <w:rFonts w:ascii="Times New Roman" w:hAnsi="Times New Roman" w:cs="Times New Roman"/>
              </w:rPr>
            </w:pPr>
          </w:p>
        </w:tc>
      </w:tr>
      <w:tr w:rsidR="000F055C" w:rsidRPr="00CE1347" w:rsidTr="00CE1347">
        <w:trPr>
          <w:trHeight w:hRule="exact" w:val="5822"/>
        </w:trPr>
        <w:tc>
          <w:tcPr>
            <w:tcW w:w="395"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6" w:after="0" w:line="233" w:lineRule="auto"/>
              <w:ind w:left="72"/>
              <w:rPr>
                <w:rFonts w:ascii="Times New Roman" w:hAnsi="Times New Roman" w:cs="Times New Roman"/>
              </w:rPr>
            </w:pPr>
            <w:r w:rsidRPr="0082279E">
              <w:rPr>
                <w:rFonts w:ascii="Times New Roman" w:eastAsia="Times New Roman" w:hAnsi="Times New Roman" w:cs="Times New Roman"/>
                <w:color w:val="000000"/>
                <w:w w:val="97"/>
              </w:rPr>
              <w:lastRenderedPageBreak/>
              <w:t>3.</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6" w:after="0" w:line="233" w:lineRule="auto"/>
              <w:jc w:val="center"/>
              <w:rPr>
                <w:rFonts w:ascii="Times New Roman" w:hAnsi="Times New Roman" w:cs="Times New Roman"/>
              </w:rPr>
            </w:pPr>
            <w:proofErr w:type="spellStart"/>
            <w:r w:rsidRPr="0082279E">
              <w:rPr>
                <w:rFonts w:ascii="Times New Roman" w:eastAsia="Times New Roman" w:hAnsi="Times New Roman" w:cs="Times New Roman"/>
                <w:color w:val="000000"/>
                <w:w w:val="97"/>
              </w:rPr>
              <w:t>Организмы</w:t>
            </w:r>
            <w:proofErr w:type="spellEnd"/>
            <w:r w:rsidRPr="0082279E">
              <w:rPr>
                <w:rFonts w:ascii="Times New Roman" w:eastAsia="Times New Roman" w:hAnsi="Times New Roman" w:cs="Times New Roman"/>
                <w:color w:val="000000"/>
                <w:w w:val="97"/>
              </w:rPr>
              <w:t xml:space="preserve"> — </w:t>
            </w:r>
            <w:proofErr w:type="spellStart"/>
            <w:r w:rsidRPr="0082279E">
              <w:rPr>
                <w:rFonts w:ascii="Times New Roman" w:eastAsia="Times New Roman" w:hAnsi="Times New Roman" w:cs="Times New Roman"/>
                <w:color w:val="000000"/>
                <w:w w:val="97"/>
              </w:rPr>
              <w:t>тела</w:t>
            </w:r>
            <w:proofErr w:type="spellEnd"/>
            <w:r w:rsidRPr="0082279E">
              <w:rPr>
                <w:rFonts w:ascii="Times New Roman" w:eastAsia="Times New Roman" w:hAnsi="Times New Roman" w:cs="Times New Roman"/>
                <w:color w:val="000000"/>
                <w:w w:val="97"/>
              </w:rPr>
              <w:t xml:space="preserve"> </w:t>
            </w:r>
            <w:proofErr w:type="spellStart"/>
            <w:r w:rsidRPr="0082279E">
              <w:rPr>
                <w:rFonts w:ascii="Times New Roman" w:eastAsia="Times New Roman" w:hAnsi="Times New Roman" w:cs="Times New Roman"/>
                <w:color w:val="000000"/>
                <w:w w:val="97"/>
              </w:rPr>
              <w:t>живой</w:t>
            </w:r>
            <w:proofErr w:type="spellEnd"/>
            <w:r w:rsidRPr="0082279E">
              <w:rPr>
                <w:rFonts w:ascii="Times New Roman" w:eastAsia="Times New Roman" w:hAnsi="Times New Roman" w:cs="Times New Roman"/>
                <w:color w:val="000000"/>
                <w:w w:val="97"/>
              </w:rPr>
              <w:t xml:space="preserve"> </w:t>
            </w:r>
            <w:proofErr w:type="spellStart"/>
            <w:r w:rsidRPr="0082279E">
              <w:rPr>
                <w:rFonts w:ascii="Times New Roman" w:eastAsia="Times New Roman" w:hAnsi="Times New Roman" w:cs="Times New Roman"/>
                <w:color w:val="000000"/>
                <w:w w:val="97"/>
              </w:rPr>
              <w:t>природы</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6" w:after="0" w:line="233" w:lineRule="auto"/>
              <w:ind w:left="72"/>
              <w:rPr>
                <w:rFonts w:ascii="Times New Roman" w:hAnsi="Times New Roman" w:cs="Times New Roman"/>
              </w:rPr>
            </w:pPr>
            <w:r w:rsidRPr="0082279E">
              <w:rPr>
                <w:rFonts w:ascii="Times New Roman" w:eastAsia="Times New Roman" w:hAnsi="Times New Roman" w:cs="Times New Roman"/>
                <w:color w:val="000000"/>
                <w:w w:val="97"/>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6" w:after="0" w:line="233" w:lineRule="auto"/>
              <w:ind w:left="72"/>
              <w:rPr>
                <w:rFonts w:ascii="Times New Roman" w:hAnsi="Times New Roman" w:cs="Times New Roman"/>
              </w:rPr>
            </w:pPr>
            <w:r w:rsidRPr="0082279E">
              <w:rPr>
                <w:rFonts w:ascii="Times New Roman" w:eastAsia="Times New Roman" w:hAnsi="Times New Roman" w:cs="Times New Roman"/>
                <w:color w:val="000000"/>
                <w:w w:val="97"/>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6" w:after="0" w:line="233" w:lineRule="auto"/>
              <w:ind w:left="72"/>
              <w:rPr>
                <w:rFonts w:ascii="Times New Roman" w:hAnsi="Times New Roman" w:cs="Times New Roman"/>
              </w:rPr>
            </w:pPr>
            <w:r w:rsidRPr="0082279E">
              <w:rPr>
                <w:rFonts w:ascii="Times New Roman" w:eastAsia="Times New Roman" w:hAnsi="Times New Roman" w:cs="Times New Roman"/>
                <w:color w:val="000000"/>
                <w:w w:val="97"/>
              </w:rPr>
              <w:t>3</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6" w:after="0" w:line="245" w:lineRule="auto"/>
              <w:jc w:val="center"/>
              <w:rPr>
                <w:rFonts w:ascii="Times New Roman" w:hAnsi="Times New Roman" w:cs="Times New Roman"/>
              </w:rPr>
            </w:pPr>
            <w:r w:rsidRPr="0082279E">
              <w:rPr>
                <w:rFonts w:ascii="Times New Roman" w:eastAsia="Times New Roman" w:hAnsi="Times New Roman" w:cs="Times New Roman"/>
                <w:color w:val="000000"/>
                <w:w w:val="97"/>
              </w:rPr>
              <w:t>21.11.2022 15.01.2023</w:t>
            </w:r>
          </w:p>
        </w:tc>
        <w:tc>
          <w:tcPr>
            <w:tcW w:w="5584"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6" w:after="0" w:line="254" w:lineRule="auto"/>
              <w:ind w:left="72"/>
              <w:rPr>
                <w:rFonts w:ascii="Times New Roman" w:hAnsi="Times New Roman" w:cs="Times New Roman"/>
                <w:lang w:val="ru-RU"/>
              </w:rPr>
            </w:pPr>
            <w:r w:rsidRPr="0082279E">
              <w:rPr>
                <w:rFonts w:ascii="Times New Roman" w:eastAsia="Times New Roman" w:hAnsi="Times New Roman" w:cs="Times New Roman"/>
                <w:color w:val="000000"/>
                <w:w w:val="97"/>
                <w:lang w:val="ru-RU"/>
              </w:rPr>
              <w:t xml:space="preserve">Определение по внешнему виду (изображениям), схемам и описание доядерных и ядерных организмов; </w:t>
            </w:r>
            <w:r w:rsidRPr="0082279E">
              <w:rPr>
                <w:rFonts w:ascii="Times New Roman" w:hAnsi="Times New Roman" w:cs="Times New Roman"/>
                <w:lang w:val="ru-RU"/>
              </w:rPr>
              <w:br/>
            </w:r>
            <w:r w:rsidRPr="0082279E">
              <w:rPr>
                <w:rFonts w:ascii="Times New Roman" w:eastAsia="Times New Roman" w:hAnsi="Times New Roman" w:cs="Times New Roman"/>
                <w:color w:val="000000"/>
                <w:w w:val="97"/>
                <w:lang w:val="ru-RU"/>
              </w:rPr>
              <w:t xml:space="preserve">Установление взаимосвязей между особенностями строения и функциями клеток и тканей, органов и систем органов; </w:t>
            </w:r>
            <w:r w:rsidRPr="0082279E">
              <w:rPr>
                <w:rFonts w:ascii="Times New Roman" w:hAnsi="Times New Roman" w:cs="Times New Roman"/>
                <w:lang w:val="ru-RU"/>
              </w:rPr>
              <w:br/>
            </w:r>
            <w:r w:rsidRPr="0082279E">
              <w:rPr>
                <w:rFonts w:ascii="Times New Roman" w:eastAsia="Times New Roman" w:hAnsi="Times New Roman" w:cs="Times New Roman"/>
                <w:color w:val="000000"/>
                <w:w w:val="97"/>
                <w:lang w:val="ru-RU"/>
              </w:rPr>
              <w:t xml:space="preserve">Аргументирование доводов о клетке как единице строения и жизнедеятельности организмов; </w:t>
            </w:r>
            <w:r w:rsidRPr="0082279E">
              <w:rPr>
                <w:rFonts w:ascii="Times New Roman" w:hAnsi="Times New Roman" w:cs="Times New Roman"/>
                <w:lang w:val="ru-RU"/>
              </w:rPr>
              <w:br/>
            </w:r>
            <w:r w:rsidRPr="0082279E">
              <w:rPr>
                <w:rFonts w:ascii="Times New Roman" w:eastAsia="Times New Roman" w:hAnsi="Times New Roman" w:cs="Times New Roman"/>
                <w:color w:val="000000"/>
                <w:w w:val="97"/>
                <w:lang w:val="ru-RU"/>
              </w:rPr>
              <w:t xml:space="preserve">Выявление сущности жизненно важных процессов у организмов разных царств: питание, дыхание, выделение, их сравнение; </w:t>
            </w:r>
            <w:r w:rsidRPr="0082279E">
              <w:rPr>
                <w:rFonts w:ascii="Times New Roman" w:hAnsi="Times New Roman" w:cs="Times New Roman"/>
                <w:lang w:val="ru-RU"/>
              </w:rPr>
              <w:br/>
            </w:r>
            <w:proofErr w:type="gramStart"/>
            <w:r w:rsidRPr="0082279E">
              <w:rPr>
                <w:rFonts w:ascii="Times New Roman" w:eastAsia="Times New Roman" w:hAnsi="Times New Roman" w:cs="Times New Roman"/>
                <w:color w:val="000000"/>
                <w:w w:val="97"/>
                <w:lang w:val="ru-RU"/>
              </w:rPr>
              <w:t xml:space="preserve">Обоснование роли раздражимости клеток; </w:t>
            </w:r>
            <w:r w:rsidRPr="0082279E">
              <w:rPr>
                <w:rFonts w:ascii="Times New Roman" w:hAnsi="Times New Roman" w:cs="Times New Roman"/>
                <w:lang w:val="ru-RU"/>
              </w:rPr>
              <w:br/>
            </w:r>
            <w:r w:rsidRPr="0082279E">
              <w:rPr>
                <w:rFonts w:ascii="Times New Roman" w:eastAsia="Times New Roman" w:hAnsi="Times New Roman" w:cs="Times New Roman"/>
                <w:color w:val="000000"/>
                <w:w w:val="97"/>
                <w:lang w:val="ru-RU"/>
              </w:rPr>
              <w:t xml:space="preserve">Сравнение свойств организмов: движения, размножения, развития; </w:t>
            </w:r>
            <w:r w:rsidRPr="0082279E">
              <w:rPr>
                <w:rFonts w:ascii="Times New Roman" w:hAnsi="Times New Roman" w:cs="Times New Roman"/>
                <w:lang w:val="ru-RU"/>
              </w:rPr>
              <w:br/>
            </w:r>
            <w:r w:rsidRPr="0082279E">
              <w:rPr>
                <w:rFonts w:ascii="Times New Roman" w:eastAsia="Times New Roman" w:hAnsi="Times New Roman" w:cs="Times New Roman"/>
                <w:color w:val="000000"/>
                <w:w w:val="97"/>
                <w:lang w:val="ru-RU"/>
              </w:rPr>
              <w:t xml:space="preserve">Анализ причин разнообразия организмов; </w:t>
            </w:r>
            <w:r w:rsidRPr="0082279E">
              <w:rPr>
                <w:rFonts w:ascii="Times New Roman" w:hAnsi="Times New Roman" w:cs="Times New Roman"/>
                <w:lang w:val="ru-RU"/>
              </w:rPr>
              <w:br/>
            </w:r>
            <w:r w:rsidRPr="0082279E">
              <w:rPr>
                <w:rFonts w:ascii="Times New Roman" w:eastAsia="Times New Roman" w:hAnsi="Times New Roman" w:cs="Times New Roman"/>
                <w:color w:val="000000"/>
                <w:w w:val="97"/>
                <w:lang w:val="ru-RU"/>
              </w:rPr>
              <w:t xml:space="preserve">Классифицирование организмов; </w:t>
            </w:r>
            <w:r w:rsidRPr="0082279E">
              <w:rPr>
                <w:rFonts w:ascii="Times New Roman" w:hAnsi="Times New Roman" w:cs="Times New Roman"/>
                <w:lang w:val="ru-RU"/>
              </w:rPr>
              <w:br/>
            </w:r>
            <w:r w:rsidRPr="0082279E">
              <w:rPr>
                <w:rFonts w:ascii="Times New Roman" w:eastAsia="Times New Roman" w:hAnsi="Times New Roman" w:cs="Times New Roman"/>
                <w:color w:val="000000"/>
                <w:w w:val="97"/>
                <w:lang w:val="ru-RU"/>
              </w:rPr>
              <w:t xml:space="preserve">Выявление существенных признаков вирусов: паразитизм, большая </w:t>
            </w:r>
            <w:r w:rsidRPr="0082279E">
              <w:rPr>
                <w:rFonts w:ascii="Times New Roman" w:hAnsi="Times New Roman" w:cs="Times New Roman"/>
                <w:lang w:val="ru-RU"/>
              </w:rPr>
              <w:br/>
            </w:r>
            <w:r w:rsidRPr="0082279E">
              <w:rPr>
                <w:rFonts w:ascii="Times New Roman" w:eastAsia="Times New Roman" w:hAnsi="Times New Roman" w:cs="Times New Roman"/>
                <w:color w:val="000000"/>
                <w:w w:val="97"/>
                <w:lang w:val="ru-RU"/>
              </w:rPr>
              <w:t xml:space="preserve">репродуктивная способность, изменчивость; </w:t>
            </w:r>
            <w:r w:rsidRPr="0082279E">
              <w:rPr>
                <w:rFonts w:ascii="Times New Roman" w:hAnsi="Times New Roman" w:cs="Times New Roman"/>
                <w:lang w:val="ru-RU"/>
              </w:rPr>
              <w:br/>
            </w:r>
            <w:r w:rsidRPr="0082279E">
              <w:rPr>
                <w:rFonts w:ascii="Times New Roman" w:eastAsia="Times New Roman" w:hAnsi="Times New Roman" w:cs="Times New Roman"/>
                <w:color w:val="000000"/>
                <w:w w:val="97"/>
                <w:lang w:val="ru-RU"/>
              </w:rPr>
              <w:t>Исследование и сравнение растительных, животных клеток и тканей;</w:t>
            </w:r>
            <w:proofErr w:type="gramEnd"/>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6" w:after="0" w:line="254" w:lineRule="auto"/>
              <w:ind w:left="74" w:right="144"/>
              <w:rPr>
                <w:rFonts w:ascii="Times New Roman" w:hAnsi="Times New Roman" w:cs="Times New Roman"/>
                <w:lang w:val="ru-RU"/>
              </w:rPr>
            </w:pPr>
            <w:r w:rsidRPr="0082279E">
              <w:rPr>
                <w:rFonts w:ascii="Times New Roman" w:eastAsia="Times New Roman" w:hAnsi="Times New Roman" w:cs="Times New Roman"/>
                <w:color w:val="000000"/>
                <w:w w:val="97"/>
                <w:lang w:val="ru-RU"/>
              </w:rPr>
              <w:t xml:space="preserve">Устный опрос; Практическая </w:t>
            </w:r>
            <w:r w:rsidRPr="0082279E">
              <w:rPr>
                <w:rFonts w:ascii="Times New Roman" w:hAnsi="Times New Roman" w:cs="Times New Roman"/>
                <w:lang w:val="ru-RU"/>
              </w:rPr>
              <w:br/>
            </w:r>
            <w:r w:rsidRPr="0082279E">
              <w:rPr>
                <w:rFonts w:ascii="Times New Roman" w:eastAsia="Times New Roman" w:hAnsi="Times New Roman" w:cs="Times New Roman"/>
                <w:color w:val="000000"/>
                <w:w w:val="97"/>
                <w:lang w:val="ru-RU"/>
              </w:rPr>
              <w:t xml:space="preserve">работа; </w:t>
            </w:r>
            <w:r w:rsidRPr="0082279E">
              <w:rPr>
                <w:rFonts w:ascii="Times New Roman" w:hAnsi="Times New Roman" w:cs="Times New Roman"/>
                <w:lang w:val="ru-RU"/>
              </w:rPr>
              <w:br/>
            </w:r>
            <w:r w:rsidRPr="0082279E">
              <w:rPr>
                <w:rFonts w:ascii="Times New Roman" w:eastAsia="Times New Roman" w:hAnsi="Times New Roman" w:cs="Times New Roman"/>
                <w:color w:val="000000"/>
                <w:w w:val="97"/>
                <w:lang w:val="ru-RU"/>
              </w:rPr>
              <w:t xml:space="preserve">Самооценка с </w:t>
            </w:r>
            <w:r w:rsidRPr="0082279E">
              <w:rPr>
                <w:rFonts w:ascii="Times New Roman" w:hAnsi="Times New Roman" w:cs="Times New Roman"/>
                <w:lang w:val="ru-RU"/>
              </w:rPr>
              <w:br/>
            </w:r>
            <w:proofErr w:type="spellStart"/>
            <w:r w:rsidRPr="0082279E">
              <w:rPr>
                <w:rFonts w:ascii="Times New Roman" w:eastAsia="Times New Roman" w:hAnsi="Times New Roman" w:cs="Times New Roman"/>
                <w:color w:val="000000"/>
                <w:w w:val="97"/>
                <w:lang w:val="ru-RU"/>
              </w:rPr>
              <w:t>использованием</w:t>
            </w:r>
            <w:proofErr w:type="gramStart"/>
            <w:r w:rsidRPr="0082279E">
              <w:rPr>
                <w:rFonts w:ascii="Times New Roman" w:eastAsia="Times New Roman" w:hAnsi="Times New Roman" w:cs="Times New Roman"/>
                <w:color w:val="000000"/>
                <w:w w:val="97"/>
                <w:lang w:val="ru-RU"/>
              </w:rPr>
              <w:t>«О</w:t>
            </w:r>
            <w:proofErr w:type="gramEnd"/>
            <w:r w:rsidRPr="0082279E">
              <w:rPr>
                <w:rFonts w:ascii="Times New Roman" w:eastAsia="Times New Roman" w:hAnsi="Times New Roman" w:cs="Times New Roman"/>
                <w:color w:val="000000"/>
                <w:w w:val="97"/>
                <w:lang w:val="ru-RU"/>
              </w:rPr>
              <w:t>ценочного</w:t>
            </w:r>
            <w:proofErr w:type="spellEnd"/>
            <w:r w:rsidRPr="0082279E">
              <w:rPr>
                <w:rFonts w:ascii="Times New Roman" w:eastAsia="Times New Roman" w:hAnsi="Times New Roman" w:cs="Times New Roman"/>
                <w:color w:val="000000"/>
                <w:w w:val="97"/>
                <w:lang w:val="ru-RU"/>
              </w:rPr>
              <w:t xml:space="preserve"> </w:t>
            </w:r>
            <w:r w:rsidRPr="0082279E">
              <w:rPr>
                <w:rFonts w:ascii="Times New Roman" w:hAnsi="Times New Roman" w:cs="Times New Roman"/>
                <w:lang w:val="ru-RU"/>
              </w:rPr>
              <w:br/>
            </w:r>
            <w:r w:rsidRPr="0082279E">
              <w:rPr>
                <w:rFonts w:ascii="Times New Roman" w:eastAsia="Times New Roman" w:hAnsi="Times New Roman" w:cs="Times New Roman"/>
                <w:color w:val="000000"/>
                <w:w w:val="97"/>
                <w:lang w:val="ru-RU"/>
              </w:rPr>
              <w:t>листа»;</w:t>
            </w:r>
          </w:p>
        </w:tc>
        <w:tc>
          <w:tcPr>
            <w:tcW w:w="2252"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Default="0082279E">
            <w:pPr>
              <w:autoSpaceDE w:val="0"/>
              <w:autoSpaceDN w:val="0"/>
              <w:spacing w:before="76" w:after="0" w:line="252" w:lineRule="auto"/>
              <w:ind w:left="72"/>
              <w:rPr>
                <w:rFonts w:ascii="Times New Roman" w:eastAsia="Times New Roman" w:hAnsi="Times New Roman" w:cs="Times New Roman"/>
                <w:color w:val="000000"/>
                <w:w w:val="97"/>
                <w:lang w:val="ru-RU"/>
              </w:rPr>
            </w:pPr>
            <w:r w:rsidRPr="0082279E">
              <w:rPr>
                <w:rFonts w:ascii="Times New Roman" w:eastAsia="Times New Roman" w:hAnsi="Times New Roman" w:cs="Times New Roman"/>
                <w:color w:val="000000"/>
                <w:w w:val="97"/>
              </w:rPr>
              <w:t>http</w:t>
            </w:r>
            <w:r w:rsidRPr="0082279E">
              <w:rPr>
                <w:rFonts w:ascii="Times New Roman" w:eastAsia="Times New Roman" w:hAnsi="Times New Roman" w:cs="Times New Roman"/>
                <w:color w:val="000000"/>
                <w:w w:val="97"/>
                <w:lang w:val="ru-RU"/>
              </w:rPr>
              <w:t>://</w:t>
            </w:r>
            <w:proofErr w:type="spellStart"/>
            <w:r w:rsidRPr="0082279E">
              <w:rPr>
                <w:rFonts w:ascii="Times New Roman" w:eastAsia="Times New Roman" w:hAnsi="Times New Roman" w:cs="Times New Roman"/>
                <w:color w:val="000000"/>
                <w:w w:val="97"/>
              </w:rPr>
              <w:t>schoolcollection</w:t>
            </w:r>
            <w:proofErr w:type="spellEnd"/>
            <w:r w:rsidRPr="0082279E">
              <w:rPr>
                <w:rFonts w:ascii="Times New Roman" w:eastAsia="Times New Roman" w:hAnsi="Times New Roman" w:cs="Times New Roman"/>
                <w:color w:val="000000"/>
                <w:w w:val="97"/>
                <w:lang w:val="ru-RU"/>
              </w:rPr>
              <w:t>.</w:t>
            </w:r>
            <w:proofErr w:type="spellStart"/>
            <w:r w:rsidRPr="0082279E">
              <w:rPr>
                <w:rFonts w:ascii="Times New Roman" w:eastAsia="Times New Roman" w:hAnsi="Times New Roman" w:cs="Times New Roman"/>
                <w:color w:val="000000"/>
                <w:w w:val="97"/>
              </w:rPr>
              <w:t>edu</w:t>
            </w:r>
            <w:proofErr w:type="spellEnd"/>
            <w:r w:rsidRPr="0082279E">
              <w:rPr>
                <w:rFonts w:ascii="Times New Roman" w:eastAsia="Times New Roman" w:hAnsi="Times New Roman" w:cs="Times New Roman"/>
                <w:color w:val="000000"/>
                <w:w w:val="97"/>
                <w:lang w:val="ru-RU"/>
              </w:rPr>
              <w:t>.</w:t>
            </w:r>
            <w:proofErr w:type="spellStart"/>
            <w:r w:rsidRPr="0082279E">
              <w:rPr>
                <w:rFonts w:ascii="Times New Roman" w:eastAsia="Times New Roman" w:hAnsi="Times New Roman" w:cs="Times New Roman"/>
                <w:color w:val="000000"/>
                <w:w w:val="97"/>
              </w:rPr>
              <w:t>ru</w:t>
            </w:r>
            <w:proofErr w:type="spellEnd"/>
            <w:r w:rsidRPr="0082279E">
              <w:rPr>
                <w:rFonts w:ascii="Times New Roman" w:eastAsia="Times New Roman" w:hAnsi="Times New Roman" w:cs="Times New Roman"/>
                <w:color w:val="000000"/>
                <w:w w:val="97"/>
                <w:lang w:val="ru-RU"/>
              </w:rPr>
              <w:t xml:space="preserve">/ </w:t>
            </w:r>
            <w:proofErr w:type="spellStart"/>
            <w:r w:rsidRPr="0082279E">
              <w:rPr>
                <w:rFonts w:ascii="Times New Roman" w:eastAsia="Times New Roman" w:hAnsi="Times New Roman" w:cs="Times New Roman"/>
                <w:color w:val="000000"/>
                <w:w w:val="97"/>
              </w:rPr>
              <w:t>sh</w:t>
            </w:r>
            <w:proofErr w:type="spellEnd"/>
            <w:r w:rsidRPr="0082279E">
              <w:rPr>
                <w:rFonts w:ascii="Times New Roman" w:eastAsia="Times New Roman" w:hAnsi="Times New Roman" w:cs="Times New Roman"/>
                <w:color w:val="000000"/>
                <w:w w:val="97"/>
                <w:lang w:val="ru-RU"/>
              </w:rPr>
              <w:t>.</w:t>
            </w:r>
            <w:proofErr w:type="spellStart"/>
            <w:r w:rsidRPr="0082279E">
              <w:rPr>
                <w:rFonts w:ascii="Times New Roman" w:eastAsia="Times New Roman" w:hAnsi="Times New Roman" w:cs="Times New Roman"/>
                <w:color w:val="000000"/>
                <w:w w:val="97"/>
              </w:rPr>
              <w:t>edu</w:t>
            </w:r>
            <w:proofErr w:type="spellEnd"/>
            <w:r w:rsidRPr="0082279E">
              <w:rPr>
                <w:rFonts w:ascii="Times New Roman" w:eastAsia="Times New Roman" w:hAnsi="Times New Roman" w:cs="Times New Roman"/>
                <w:color w:val="000000"/>
                <w:w w:val="97"/>
                <w:lang w:val="ru-RU"/>
              </w:rPr>
              <w:t>.</w:t>
            </w:r>
            <w:proofErr w:type="spellStart"/>
            <w:r w:rsidRPr="0082279E">
              <w:rPr>
                <w:rFonts w:ascii="Times New Roman" w:eastAsia="Times New Roman" w:hAnsi="Times New Roman" w:cs="Times New Roman"/>
                <w:color w:val="000000"/>
                <w:w w:val="97"/>
              </w:rPr>
              <w:t>ru</w:t>
            </w:r>
            <w:proofErr w:type="spellEnd"/>
            <w:r w:rsidRPr="0082279E">
              <w:rPr>
                <w:rFonts w:ascii="Times New Roman" w:eastAsia="Times New Roman" w:hAnsi="Times New Roman" w:cs="Times New Roman"/>
                <w:color w:val="000000"/>
                <w:w w:val="97"/>
                <w:lang w:val="ru-RU"/>
              </w:rPr>
              <w:t xml:space="preserve"> </w:t>
            </w:r>
            <w:r w:rsidRPr="0082279E">
              <w:rPr>
                <w:rFonts w:ascii="Times New Roman" w:hAnsi="Times New Roman" w:cs="Times New Roman"/>
                <w:lang w:val="ru-RU"/>
              </w:rPr>
              <w:br/>
            </w:r>
            <w:proofErr w:type="spellStart"/>
            <w:r w:rsidRPr="0082279E">
              <w:rPr>
                <w:rFonts w:ascii="Times New Roman" w:eastAsia="Times New Roman" w:hAnsi="Times New Roman" w:cs="Times New Roman"/>
                <w:color w:val="000000"/>
                <w:w w:val="97"/>
              </w:rPr>
              <w:t>uchi</w:t>
            </w:r>
            <w:proofErr w:type="spellEnd"/>
            <w:r w:rsidRPr="0082279E">
              <w:rPr>
                <w:rFonts w:ascii="Times New Roman" w:eastAsia="Times New Roman" w:hAnsi="Times New Roman" w:cs="Times New Roman"/>
                <w:color w:val="000000"/>
                <w:w w:val="97"/>
                <w:lang w:val="ru-RU"/>
              </w:rPr>
              <w:t>.</w:t>
            </w:r>
            <w:proofErr w:type="spellStart"/>
            <w:r w:rsidRPr="0082279E">
              <w:rPr>
                <w:rFonts w:ascii="Times New Roman" w:eastAsia="Times New Roman" w:hAnsi="Times New Roman" w:cs="Times New Roman"/>
                <w:color w:val="000000"/>
                <w:w w:val="97"/>
              </w:rPr>
              <w:t>ru</w:t>
            </w:r>
            <w:proofErr w:type="spellEnd"/>
            <w:r w:rsidRPr="0082279E">
              <w:rPr>
                <w:rFonts w:ascii="Times New Roman" w:eastAsia="Times New Roman" w:hAnsi="Times New Roman" w:cs="Times New Roman"/>
                <w:color w:val="000000"/>
                <w:w w:val="97"/>
                <w:lang w:val="ru-RU"/>
              </w:rPr>
              <w:t xml:space="preserve"> </w:t>
            </w:r>
            <w:r w:rsidRPr="0082279E">
              <w:rPr>
                <w:rFonts w:ascii="Times New Roman" w:hAnsi="Times New Roman" w:cs="Times New Roman"/>
                <w:lang w:val="ru-RU"/>
              </w:rPr>
              <w:br/>
            </w:r>
            <w:proofErr w:type="spellStart"/>
            <w:r w:rsidRPr="0082279E">
              <w:rPr>
                <w:rFonts w:ascii="Times New Roman" w:eastAsia="Times New Roman" w:hAnsi="Times New Roman" w:cs="Times New Roman"/>
                <w:color w:val="000000"/>
                <w:w w:val="97"/>
              </w:rPr>
              <w:t>foxford</w:t>
            </w:r>
            <w:proofErr w:type="spellEnd"/>
            <w:r w:rsidRPr="0082279E">
              <w:rPr>
                <w:rFonts w:ascii="Times New Roman" w:eastAsia="Times New Roman" w:hAnsi="Times New Roman" w:cs="Times New Roman"/>
                <w:color w:val="000000"/>
                <w:w w:val="97"/>
                <w:lang w:val="ru-RU"/>
              </w:rPr>
              <w:t>.</w:t>
            </w:r>
            <w:proofErr w:type="spellStart"/>
            <w:r w:rsidRPr="0082279E">
              <w:rPr>
                <w:rFonts w:ascii="Times New Roman" w:eastAsia="Times New Roman" w:hAnsi="Times New Roman" w:cs="Times New Roman"/>
                <w:color w:val="000000"/>
                <w:w w:val="97"/>
              </w:rPr>
              <w:t>ru</w:t>
            </w:r>
            <w:proofErr w:type="spellEnd"/>
            <w:r w:rsidRPr="0082279E">
              <w:rPr>
                <w:rFonts w:ascii="Times New Roman" w:eastAsia="Times New Roman" w:hAnsi="Times New Roman" w:cs="Times New Roman"/>
                <w:color w:val="000000"/>
                <w:w w:val="97"/>
                <w:lang w:val="ru-RU"/>
              </w:rPr>
              <w:t xml:space="preserve"> </w:t>
            </w:r>
            <w:r w:rsidRPr="0082279E">
              <w:rPr>
                <w:rFonts w:ascii="Times New Roman" w:hAnsi="Times New Roman" w:cs="Times New Roman"/>
                <w:lang w:val="ru-RU"/>
              </w:rPr>
              <w:br/>
            </w:r>
            <w:proofErr w:type="spellStart"/>
            <w:r w:rsidRPr="0082279E">
              <w:rPr>
                <w:rFonts w:ascii="Times New Roman" w:eastAsia="Times New Roman" w:hAnsi="Times New Roman" w:cs="Times New Roman"/>
                <w:color w:val="000000"/>
                <w:w w:val="97"/>
              </w:rPr>
              <w:t>infourok</w:t>
            </w:r>
            <w:proofErr w:type="spellEnd"/>
            <w:r w:rsidRPr="0082279E">
              <w:rPr>
                <w:rFonts w:ascii="Times New Roman" w:eastAsia="Times New Roman" w:hAnsi="Times New Roman" w:cs="Times New Roman"/>
                <w:color w:val="000000"/>
                <w:w w:val="97"/>
                <w:lang w:val="ru-RU"/>
              </w:rPr>
              <w:t>.</w:t>
            </w:r>
            <w:proofErr w:type="spellStart"/>
            <w:r w:rsidRPr="0082279E">
              <w:rPr>
                <w:rFonts w:ascii="Times New Roman" w:eastAsia="Times New Roman" w:hAnsi="Times New Roman" w:cs="Times New Roman"/>
                <w:color w:val="000000"/>
                <w:w w:val="97"/>
              </w:rPr>
              <w:t>ru</w:t>
            </w:r>
            <w:proofErr w:type="spellEnd"/>
            <w:r w:rsidRPr="0082279E">
              <w:rPr>
                <w:rFonts w:ascii="Times New Roman" w:eastAsia="Times New Roman" w:hAnsi="Times New Roman" w:cs="Times New Roman"/>
                <w:color w:val="000000"/>
                <w:w w:val="97"/>
                <w:lang w:val="ru-RU"/>
              </w:rPr>
              <w:t xml:space="preserve"> </w:t>
            </w:r>
            <w:r w:rsidRPr="0082279E">
              <w:rPr>
                <w:rFonts w:ascii="Times New Roman" w:hAnsi="Times New Roman" w:cs="Times New Roman"/>
                <w:lang w:val="ru-RU"/>
              </w:rPr>
              <w:br/>
            </w:r>
            <w:r w:rsidRPr="0082279E">
              <w:rPr>
                <w:rFonts w:ascii="Times New Roman" w:eastAsia="Times New Roman" w:hAnsi="Times New Roman" w:cs="Times New Roman"/>
                <w:color w:val="000000"/>
                <w:w w:val="97"/>
                <w:lang w:val="ru-RU"/>
              </w:rPr>
              <w:t>РЭШ</w:t>
            </w:r>
          </w:p>
          <w:p w:rsidR="00CE1347" w:rsidRDefault="00CE1347">
            <w:pPr>
              <w:autoSpaceDE w:val="0"/>
              <w:autoSpaceDN w:val="0"/>
              <w:spacing w:before="76" w:after="0" w:line="252" w:lineRule="auto"/>
              <w:ind w:left="72"/>
              <w:rPr>
                <w:rFonts w:ascii="Times New Roman" w:eastAsia="Times New Roman" w:hAnsi="Times New Roman" w:cs="Times New Roman"/>
                <w:color w:val="000000"/>
                <w:w w:val="97"/>
                <w:lang w:val="ru-RU"/>
              </w:rPr>
            </w:pPr>
          </w:p>
          <w:p w:rsidR="00CE1347" w:rsidRDefault="00CE1347">
            <w:pPr>
              <w:autoSpaceDE w:val="0"/>
              <w:autoSpaceDN w:val="0"/>
              <w:spacing w:before="76" w:after="0" w:line="252" w:lineRule="auto"/>
              <w:ind w:left="72"/>
              <w:rPr>
                <w:rFonts w:ascii="Times New Roman" w:eastAsia="Times New Roman" w:hAnsi="Times New Roman" w:cs="Times New Roman"/>
                <w:color w:val="000000"/>
                <w:w w:val="97"/>
                <w:lang w:val="ru-RU"/>
              </w:rPr>
            </w:pPr>
            <w:r>
              <w:rPr>
                <w:rFonts w:ascii="Times New Roman" w:eastAsia="Times New Roman" w:hAnsi="Times New Roman" w:cs="Times New Roman"/>
                <w:color w:val="000000"/>
                <w:w w:val="97"/>
                <w:lang w:val="ru-RU"/>
              </w:rPr>
              <w:t xml:space="preserve">- </w:t>
            </w:r>
            <w:r w:rsidRPr="00CE1347">
              <w:rPr>
                <w:rFonts w:ascii="Times New Roman" w:eastAsia="Times New Roman" w:hAnsi="Times New Roman" w:cs="Times New Roman"/>
                <w:color w:val="000000"/>
                <w:w w:val="97"/>
                <w:lang w:val="ru-RU"/>
              </w:rPr>
              <w:t xml:space="preserve"> Какая планета?</w:t>
            </w:r>
          </w:p>
          <w:p w:rsidR="00CE1347" w:rsidRPr="0082279E" w:rsidRDefault="00CE1347">
            <w:pPr>
              <w:autoSpaceDE w:val="0"/>
              <w:autoSpaceDN w:val="0"/>
              <w:spacing w:before="76" w:after="0" w:line="252" w:lineRule="auto"/>
              <w:ind w:left="72"/>
              <w:rPr>
                <w:rFonts w:ascii="Times New Roman" w:eastAsia="Times New Roman" w:hAnsi="Times New Roman" w:cs="Times New Roman"/>
                <w:color w:val="000000"/>
                <w:w w:val="97"/>
                <w:lang w:val="ru-RU"/>
              </w:rPr>
            </w:pPr>
            <w:r>
              <w:rPr>
                <w:rFonts w:ascii="Times New Roman" w:eastAsia="Times New Roman" w:hAnsi="Times New Roman" w:cs="Times New Roman"/>
                <w:color w:val="000000"/>
                <w:w w:val="97"/>
                <w:lang w:val="ru-RU"/>
              </w:rPr>
              <w:t>- Поведение собак</w:t>
            </w:r>
          </w:p>
          <w:p w:rsidR="0082279E" w:rsidRPr="0082279E" w:rsidRDefault="0082279E" w:rsidP="0082279E">
            <w:pPr>
              <w:autoSpaceDE w:val="0"/>
              <w:autoSpaceDN w:val="0"/>
              <w:spacing w:before="76" w:after="0" w:line="252" w:lineRule="auto"/>
              <w:ind w:left="72"/>
              <w:rPr>
                <w:rFonts w:ascii="Times New Roman" w:hAnsi="Times New Roman" w:cs="Times New Roman"/>
                <w:lang w:val="ru-RU"/>
              </w:rPr>
            </w:pPr>
            <w:r w:rsidRPr="0082279E">
              <w:rPr>
                <w:rFonts w:ascii="Times New Roman" w:hAnsi="Times New Roman" w:cs="Times New Roman"/>
                <w:lang w:val="ru-RU"/>
              </w:rPr>
              <w:t>Диагностическая работ</w:t>
            </w:r>
            <w:r w:rsidR="008D2586">
              <w:rPr>
                <w:rFonts w:ascii="Times New Roman" w:hAnsi="Times New Roman" w:cs="Times New Roman"/>
                <w:lang w:val="ru-RU"/>
              </w:rPr>
              <w:t>а</w:t>
            </w:r>
            <w:bookmarkStart w:id="0" w:name="_GoBack"/>
            <w:bookmarkEnd w:id="0"/>
          </w:p>
          <w:p w:rsidR="0082279E" w:rsidRPr="0082279E" w:rsidRDefault="0082279E" w:rsidP="0082279E">
            <w:pPr>
              <w:autoSpaceDE w:val="0"/>
              <w:autoSpaceDN w:val="0"/>
              <w:spacing w:before="76" w:after="0" w:line="252" w:lineRule="auto"/>
              <w:ind w:left="72"/>
              <w:rPr>
                <w:rFonts w:ascii="Times New Roman" w:hAnsi="Times New Roman" w:cs="Times New Roman"/>
                <w:lang w:val="ru-RU"/>
              </w:rPr>
            </w:pPr>
            <w:r w:rsidRPr="0082279E">
              <w:rPr>
                <w:rFonts w:ascii="Times New Roman" w:hAnsi="Times New Roman" w:cs="Times New Roman"/>
                <w:lang w:val="ru-RU"/>
              </w:rPr>
              <w:t xml:space="preserve">2) Как вырастить новогоднюю елку </w:t>
            </w:r>
          </w:p>
          <w:p w:rsidR="0082279E" w:rsidRPr="0082279E" w:rsidRDefault="0082279E" w:rsidP="0082279E">
            <w:pPr>
              <w:autoSpaceDE w:val="0"/>
              <w:autoSpaceDN w:val="0"/>
              <w:spacing w:before="76" w:after="0" w:line="252" w:lineRule="auto"/>
              <w:ind w:left="72"/>
              <w:rPr>
                <w:rFonts w:ascii="Times New Roman" w:hAnsi="Times New Roman" w:cs="Times New Roman"/>
                <w:lang w:val="ru-RU"/>
              </w:rPr>
            </w:pPr>
          </w:p>
        </w:tc>
      </w:tr>
    </w:tbl>
    <w:p w:rsidR="000F055C" w:rsidRPr="0082279E" w:rsidRDefault="000F055C">
      <w:pPr>
        <w:autoSpaceDE w:val="0"/>
        <w:autoSpaceDN w:val="0"/>
        <w:spacing w:after="0" w:line="14" w:lineRule="exact"/>
        <w:rPr>
          <w:lang w:val="ru-RU"/>
        </w:rPr>
      </w:pPr>
    </w:p>
    <w:p w:rsidR="000F055C" w:rsidRPr="0082279E" w:rsidRDefault="000F055C">
      <w:pPr>
        <w:rPr>
          <w:lang w:val="ru-RU"/>
        </w:rPr>
        <w:sectPr w:rsidR="000F055C" w:rsidRPr="0082279E">
          <w:pgSz w:w="16840" w:h="11900"/>
          <w:pgMar w:top="282" w:right="640" w:bottom="1000" w:left="666" w:header="720" w:footer="720" w:gutter="0"/>
          <w:cols w:space="720" w:equalWidth="0">
            <w:col w:w="15534" w:space="0"/>
          </w:cols>
          <w:docGrid w:linePitch="360"/>
        </w:sectPr>
      </w:pPr>
    </w:p>
    <w:p w:rsidR="000F055C" w:rsidRPr="0082279E" w:rsidRDefault="000F055C">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384"/>
        <w:gridCol w:w="2558"/>
        <w:gridCol w:w="528"/>
        <w:gridCol w:w="1104"/>
        <w:gridCol w:w="1142"/>
        <w:gridCol w:w="864"/>
        <w:gridCol w:w="5584"/>
        <w:gridCol w:w="1308"/>
        <w:gridCol w:w="2030"/>
      </w:tblGrid>
      <w:tr w:rsidR="000F055C" w:rsidRPr="008D2586" w:rsidTr="00CE1347">
        <w:trPr>
          <w:trHeight w:hRule="exact" w:val="5113"/>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8" w:after="0" w:line="230" w:lineRule="auto"/>
              <w:ind w:left="72"/>
              <w:rPr>
                <w:sz w:val="24"/>
                <w:szCs w:val="24"/>
              </w:rPr>
            </w:pPr>
            <w:r w:rsidRPr="0082279E">
              <w:rPr>
                <w:rFonts w:ascii="Times New Roman" w:eastAsia="Times New Roman" w:hAnsi="Times New Roman"/>
                <w:color w:val="000000"/>
                <w:w w:val="97"/>
                <w:sz w:val="24"/>
                <w:szCs w:val="24"/>
              </w:rPr>
              <w:t>4.</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8" w:after="0" w:line="230" w:lineRule="auto"/>
              <w:ind w:left="72"/>
              <w:rPr>
                <w:sz w:val="24"/>
                <w:szCs w:val="24"/>
              </w:rPr>
            </w:pPr>
            <w:proofErr w:type="spellStart"/>
            <w:r w:rsidRPr="0082279E">
              <w:rPr>
                <w:rFonts w:ascii="Times New Roman" w:eastAsia="Times New Roman" w:hAnsi="Times New Roman"/>
                <w:color w:val="000000"/>
                <w:w w:val="97"/>
                <w:sz w:val="24"/>
                <w:szCs w:val="24"/>
              </w:rPr>
              <w:t>Организмы</w:t>
            </w:r>
            <w:proofErr w:type="spellEnd"/>
            <w:r w:rsidRPr="0082279E">
              <w:rPr>
                <w:rFonts w:ascii="Times New Roman" w:eastAsia="Times New Roman" w:hAnsi="Times New Roman"/>
                <w:color w:val="000000"/>
                <w:w w:val="97"/>
                <w:sz w:val="24"/>
                <w:szCs w:val="24"/>
              </w:rPr>
              <w:t xml:space="preserve"> и </w:t>
            </w:r>
            <w:proofErr w:type="spellStart"/>
            <w:r w:rsidRPr="0082279E">
              <w:rPr>
                <w:rFonts w:ascii="Times New Roman" w:eastAsia="Times New Roman" w:hAnsi="Times New Roman"/>
                <w:color w:val="000000"/>
                <w:w w:val="97"/>
                <w:sz w:val="24"/>
                <w:szCs w:val="24"/>
              </w:rPr>
              <w:t>среда</w:t>
            </w:r>
            <w:proofErr w:type="spellEnd"/>
            <w:r w:rsidRPr="0082279E">
              <w:rPr>
                <w:rFonts w:ascii="Times New Roman" w:eastAsia="Times New Roman" w:hAnsi="Times New Roman"/>
                <w:color w:val="000000"/>
                <w:w w:val="97"/>
                <w:sz w:val="24"/>
                <w:szCs w:val="24"/>
              </w:rPr>
              <w:t xml:space="preserve"> </w:t>
            </w:r>
            <w:proofErr w:type="spellStart"/>
            <w:r w:rsidRPr="0082279E">
              <w:rPr>
                <w:rFonts w:ascii="Times New Roman" w:eastAsia="Times New Roman" w:hAnsi="Times New Roman"/>
                <w:color w:val="000000"/>
                <w:w w:val="97"/>
                <w:sz w:val="24"/>
                <w:szCs w:val="24"/>
              </w:rPr>
              <w:t>обитания</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8" w:after="0" w:line="230" w:lineRule="auto"/>
              <w:ind w:left="72"/>
              <w:rPr>
                <w:sz w:val="24"/>
                <w:szCs w:val="24"/>
              </w:rPr>
            </w:pPr>
            <w:r w:rsidRPr="0082279E">
              <w:rPr>
                <w:rFonts w:ascii="Times New Roman" w:eastAsia="Times New Roman" w:hAnsi="Times New Roman"/>
                <w:color w:val="000000"/>
                <w:w w:val="97"/>
                <w:sz w:val="24"/>
                <w:szCs w:val="24"/>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8" w:after="0" w:line="230" w:lineRule="auto"/>
              <w:ind w:left="72"/>
              <w:rPr>
                <w:sz w:val="24"/>
                <w:szCs w:val="24"/>
              </w:rPr>
            </w:pPr>
            <w:r w:rsidRPr="0082279E">
              <w:rPr>
                <w:rFonts w:ascii="Times New Roman" w:eastAsia="Times New Roman" w:hAnsi="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8" w:after="0" w:line="230" w:lineRule="auto"/>
              <w:ind w:left="72"/>
              <w:rPr>
                <w:sz w:val="24"/>
                <w:szCs w:val="24"/>
              </w:rPr>
            </w:pPr>
            <w:r w:rsidRPr="0082279E">
              <w:rPr>
                <w:rFonts w:ascii="Times New Roman" w:eastAsia="Times New Roman" w:hAnsi="Times New Roman"/>
                <w:color w:val="000000"/>
                <w:w w:val="97"/>
                <w:sz w:val="24"/>
                <w:szCs w:val="24"/>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8" w:after="0" w:line="245" w:lineRule="auto"/>
              <w:jc w:val="center"/>
              <w:rPr>
                <w:sz w:val="24"/>
                <w:szCs w:val="24"/>
              </w:rPr>
            </w:pPr>
            <w:r w:rsidRPr="0082279E">
              <w:rPr>
                <w:rFonts w:ascii="Times New Roman" w:eastAsia="Times New Roman" w:hAnsi="Times New Roman"/>
                <w:color w:val="000000"/>
                <w:w w:val="97"/>
                <w:sz w:val="24"/>
                <w:szCs w:val="24"/>
              </w:rPr>
              <w:t>16.01.2023 19.02.2023</w:t>
            </w:r>
          </w:p>
        </w:tc>
        <w:tc>
          <w:tcPr>
            <w:tcW w:w="5584"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8" w:after="0" w:line="254" w:lineRule="auto"/>
              <w:ind w:left="72"/>
              <w:rPr>
                <w:sz w:val="24"/>
                <w:szCs w:val="24"/>
                <w:lang w:val="ru-RU"/>
              </w:rPr>
            </w:pPr>
            <w:r w:rsidRPr="0082279E">
              <w:rPr>
                <w:rFonts w:ascii="Times New Roman" w:eastAsia="Times New Roman" w:hAnsi="Times New Roman"/>
                <w:color w:val="000000"/>
                <w:w w:val="97"/>
                <w:sz w:val="24"/>
                <w:szCs w:val="24"/>
                <w:lang w:val="ru-RU"/>
              </w:rPr>
              <w:t xml:space="preserve">Раскрытие сущности терминов: среда жизни, факторы среды; </w:t>
            </w:r>
            <w:r w:rsidRPr="0082279E">
              <w:rPr>
                <w:sz w:val="24"/>
                <w:szCs w:val="24"/>
                <w:lang w:val="ru-RU"/>
              </w:rPr>
              <w:br/>
            </w:r>
            <w:r w:rsidRPr="0082279E">
              <w:rPr>
                <w:rFonts w:ascii="Times New Roman" w:eastAsia="Times New Roman" w:hAnsi="Times New Roman"/>
                <w:color w:val="000000"/>
                <w:w w:val="97"/>
                <w:sz w:val="24"/>
                <w:szCs w:val="24"/>
                <w:lang w:val="ru-RU"/>
              </w:rPr>
              <w:t>Выявление существенных признаков сред обитания: водной, наземн</w:t>
            </w:r>
            <w:proofErr w:type="gramStart"/>
            <w:r w:rsidRPr="0082279E">
              <w:rPr>
                <w:rFonts w:ascii="Times New Roman" w:eastAsia="Times New Roman" w:hAnsi="Times New Roman"/>
                <w:color w:val="000000"/>
                <w:w w:val="97"/>
                <w:sz w:val="24"/>
                <w:szCs w:val="24"/>
                <w:lang w:val="ru-RU"/>
              </w:rPr>
              <w:t>о-</w:t>
            </w:r>
            <w:proofErr w:type="gramEnd"/>
            <w:r w:rsidRPr="0082279E">
              <w:rPr>
                <w:sz w:val="24"/>
                <w:szCs w:val="24"/>
                <w:lang w:val="ru-RU"/>
              </w:rPr>
              <w:br/>
            </w:r>
            <w:r w:rsidRPr="0082279E">
              <w:rPr>
                <w:rFonts w:ascii="Times New Roman" w:eastAsia="Times New Roman" w:hAnsi="Times New Roman"/>
                <w:color w:val="000000"/>
                <w:w w:val="97"/>
                <w:sz w:val="24"/>
                <w:szCs w:val="24"/>
                <w:lang w:val="ru-RU"/>
              </w:rPr>
              <w:t xml:space="preserve">воздушной, почвенной, организменной; </w:t>
            </w:r>
            <w:r w:rsidRPr="0082279E">
              <w:rPr>
                <w:sz w:val="24"/>
                <w:szCs w:val="24"/>
                <w:lang w:val="ru-RU"/>
              </w:rPr>
              <w:br/>
            </w:r>
            <w:r w:rsidRPr="0082279E">
              <w:rPr>
                <w:rFonts w:ascii="Times New Roman" w:eastAsia="Times New Roman" w:hAnsi="Times New Roman"/>
                <w:color w:val="000000"/>
                <w:w w:val="97"/>
                <w:sz w:val="24"/>
                <w:szCs w:val="24"/>
                <w:lang w:val="ru-RU"/>
              </w:rPr>
              <w:t xml:space="preserve">Установление взаимосвязей между распространением организмов в разных средах обитания и приспособленностью к ним; </w:t>
            </w:r>
            <w:r w:rsidRPr="0082279E">
              <w:rPr>
                <w:sz w:val="24"/>
                <w:szCs w:val="24"/>
                <w:lang w:val="ru-RU"/>
              </w:rPr>
              <w:br/>
            </w:r>
            <w:r w:rsidRPr="0082279E">
              <w:rPr>
                <w:rFonts w:ascii="Times New Roman" w:eastAsia="Times New Roman" w:hAnsi="Times New Roman"/>
                <w:color w:val="000000"/>
                <w:w w:val="97"/>
                <w:sz w:val="24"/>
                <w:szCs w:val="24"/>
                <w:lang w:val="ru-RU"/>
              </w:rPr>
              <w:t xml:space="preserve">Объяснение появления приспособлений к среде обитания: обтекаемая форма тела, наличие чешуи и плавников у рыб, крепкий крючковидный клюв и острые, загнутые когти у хищных птиц и др.; </w:t>
            </w:r>
            <w:r w:rsidRPr="0082279E">
              <w:rPr>
                <w:sz w:val="24"/>
                <w:szCs w:val="24"/>
                <w:lang w:val="ru-RU"/>
              </w:rPr>
              <w:br/>
            </w:r>
            <w:r w:rsidRPr="0082279E">
              <w:rPr>
                <w:rFonts w:ascii="Times New Roman" w:eastAsia="Times New Roman" w:hAnsi="Times New Roman"/>
                <w:color w:val="000000"/>
                <w:w w:val="97"/>
                <w:sz w:val="24"/>
                <w:szCs w:val="24"/>
                <w:lang w:val="ru-RU"/>
              </w:rPr>
              <w:t>Сравнение внешнего вида организмов на натуральных объектах, по таблицам, схемам, описаниям;</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8" w:after="0" w:line="250" w:lineRule="auto"/>
              <w:ind w:left="74" w:right="144"/>
              <w:rPr>
                <w:sz w:val="24"/>
                <w:szCs w:val="24"/>
                <w:lang w:val="ru-RU"/>
              </w:rPr>
            </w:pPr>
            <w:r w:rsidRPr="0082279E">
              <w:rPr>
                <w:rFonts w:ascii="Times New Roman" w:eastAsia="Times New Roman" w:hAnsi="Times New Roman"/>
                <w:color w:val="000000"/>
                <w:w w:val="97"/>
                <w:sz w:val="24"/>
                <w:szCs w:val="24"/>
                <w:lang w:val="ru-RU"/>
              </w:rPr>
              <w:t xml:space="preserve">Устный опрос; Практическая работа; </w:t>
            </w:r>
            <w:r w:rsidRPr="0082279E">
              <w:rPr>
                <w:sz w:val="24"/>
                <w:szCs w:val="24"/>
                <w:lang w:val="ru-RU"/>
              </w:rPr>
              <w:br/>
            </w:r>
            <w:r w:rsidRPr="0082279E">
              <w:rPr>
                <w:rFonts w:ascii="Times New Roman" w:eastAsia="Times New Roman" w:hAnsi="Times New Roman"/>
                <w:color w:val="000000"/>
                <w:w w:val="97"/>
                <w:sz w:val="24"/>
                <w:szCs w:val="24"/>
                <w:lang w:val="ru-RU"/>
              </w:rPr>
              <w:t>Тестирование;</w:t>
            </w:r>
          </w:p>
        </w:tc>
        <w:tc>
          <w:tcPr>
            <w:tcW w:w="2030" w:type="dxa"/>
            <w:tcBorders>
              <w:top w:val="single" w:sz="4" w:space="0" w:color="000000"/>
              <w:left w:val="single" w:sz="4" w:space="0" w:color="000000"/>
              <w:bottom w:val="single" w:sz="4" w:space="0" w:color="000000"/>
              <w:right w:val="single" w:sz="4" w:space="0" w:color="000000"/>
            </w:tcBorders>
            <w:tcMar>
              <w:left w:w="0" w:type="dxa"/>
              <w:right w:w="0" w:type="dxa"/>
            </w:tcMar>
          </w:tcPr>
          <w:p w:rsidR="0082279E" w:rsidRPr="0082279E" w:rsidRDefault="0082279E" w:rsidP="0082279E">
            <w:pPr>
              <w:autoSpaceDE w:val="0"/>
              <w:autoSpaceDN w:val="0"/>
              <w:spacing w:before="78" w:after="0" w:line="252" w:lineRule="auto"/>
              <w:ind w:left="72"/>
              <w:rPr>
                <w:rFonts w:ascii="Times New Roman" w:eastAsia="Times New Roman" w:hAnsi="Times New Roman"/>
                <w:color w:val="000000"/>
                <w:w w:val="97"/>
                <w:sz w:val="24"/>
                <w:szCs w:val="24"/>
                <w:lang w:val="ru-RU"/>
              </w:rPr>
            </w:pPr>
            <w:r w:rsidRPr="0082279E">
              <w:rPr>
                <w:rFonts w:ascii="Times New Roman" w:eastAsia="Times New Roman" w:hAnsi="Times New Roman"/>
                <w:color w:val="000000"/>
                <w:w w:val="97"/>
                <w:sz w:val="24"/>
                <w:szCs w:val="24"/>
              </w:rPr>
              <w:t>http</w:t>
            </w:r>
            <w:r w:rsidRPr="0082279E">
              <w:rPr>
                <w:rFonts w:ascii="Times New Roman" w:eastAsia="Times New Roman" w:hAnsi="Times New Roman"/>
                <w:color w:val="000000"/>
                <w:w w:val="97"/>
                <w:sz w:val="24"/>
                <w:szCs w:val="24"/>
                <w:lang w:val="ru-RU"/>
              </w:rPr>
              <w:t>://</w:t>
            </w:r>
            <w:proofErr w:type="spellStart"/>
            <w:r w:rsidRPr="0082279E">
              <w:rPr>
                <w:rFonts w:ascii="Times New Roman" w:eastAsia="Times New Roman" w:hAnsi="Times New Roman"/>
                <w:color w:val="000000"/>
                <w:w w:val="97"/>
                <w:sz w:val="24"/>
                <w:szCs w:val="24"/>
              </w:rPr>
              <w:t>schoolcollection</w:t>
            </w:r>
            <w:proofErr w:type="spellEnd"/>
            <w:r w:rsidRPr="0082279E">
              <w:rPr>
                <w:rFonts w:ascii="Times New Roman" w:eastAsia="Times New Roman" w:hAnsi="Times New Roman"/>
                <w:color w:val="000000"/>
                <w:w w:val="97"/>
                <w:sz w:val="24"/>
                <w:szCs w:val="24"/>
                <w:lang w:val="ru-RU"/>
              </w:rPr>
              <w:t>.</w:t>
            </w:r>
            <w:proofErr w:type="spellStart"/>
            <w:r w:rsidRPr="0082279E">
              <w:rPr>
                <w:rFonts w:ascii="Times New Roman" w:eastAsia="Times New Roman" w:hAnsi="Times New Roman"/>
                <w:color w:val="000000"/>
                <w:w w:val="97"/>
                <w:sz w:val="24"/>
                <w:szCs w:val="24"/>
              </w:rPr>
              <w:t>edu</w:t>
            </w:r>
            <w:proofErr w:type="spellEnd"/>
            <w:r w:rsidRPr="0082279E">
              <w:rPr>
                <w:rFonts w:ascii="Times New Roman" w:eastAsia="Times New Roman" w:hAnsi="Times New Roman"/>
                <w:color w:val="000000"/>
                <w:w w:val="97"/>
                <w:sz w:val="24"/>
                <w:szCs w:val="24"/>
                <w:lang w:val="ru-RU"/>
              </w:rPr>
              <w:t>.</w:t>
            </w:r>
            <w:proofErr w:type="spellStart"/>
            <w:r w:rsidRPr="0082279E">
              <w:rPr>
                <w:rFonts w:ascii="Times New Roman" w:eastAsia="Times New Roman" w:hAnsi="Times New Roman"/>
                <w:color w:val="000000"/>
                <w:w w:val="97"/>
                <w:sz w:val="24"/>
                <w:szCs w:val="24"/>
              </w:rPr>
              <w:t>ru</w:t>
            </w:r>
            <w:proofErr w:type="spellEnd"/>
            <w:r w:rsidRPr="0082279E">
              <w:rPr>
                <w:rFonts w:ascii="Times New Roman" w:eastAsia="Times New Roman" w:hAnsi="Times New Roman"/>
                <w:color w:val="000000"/>
                <w:w w:val="97"/>
                <w:sz w:val="24"/>
                <w:szCs w:val="24"/>
                <w:lang w:val="ru-RU"/>
              </w:rPr>
              <w:t xml:space="preserve">/ </w:t>
            </w:r>
            <w:proofErr w:type="spellStart"/>
            <w:r w:rsidRPr="0082279E">
              <w:rPr>
                <w:rFonts w:ascii="Times New Roman" w:eastAsia="Times New Roman" w:hAnsi="Times New Roman"/>
                <w:color w:val="000000"/>
                <w:w w:val="97"/>
                <w:sz w:val="24"/>
                <w:szCs w:val="24"/>
              </w:rPr>
              <w:t>sh</w:t>
            </w:r>
            <w:proofErr w:type="spellEnd"/>
            <w:r w:rsidRPr="0082279E">
              <w:rPr>
                <w:rFonts w:ascii="Times New Roman" w:eastAsia="Times New Roman" w:hAnsi="Times New Roman"/>
                <w:color w:val="000000"/>
                <w:w w:val="97"/>
                <w:sz w:val="24"/>
                <w:szCs w:val="24"/>
                <w:lang w:val="ru-RU"/>
              </w:rPr>
              <w:t>.</w:t>
            </w:r>
            <w:proofErr w:type="spellStart"/>
            <w:r w:rsidRPr="0082279E">
              <w:rPr>
                <w:rFonts w:ascii="Times New Roman" w:eastAsia="Times New Roman" w:hAnsi="Times New Roman"/>
                <w:color w:val="000000"/>
                <w:w w:val="97"/>
                <w:sz w:val="24"/>
                <w:szCs w:val="24"/>
              </w:rPr>
              <w:t>edu</w:t>
            </w:r>
            <w:proofErr w:type="spellEnd"/>
            <w:r w:rsidRPr="0082279E">
              <w:rPr>
                <w:rFonts w:ascii="Times New Roman" w:eastAsia="Times New Roman" w:hAnsi="Times New Roman"/>
                <w:color w:val="000000"/>
                <w:w w:val="97"/>
                <w:sz w:val="24"/>
                <w:szCs w:val="24"/>
                <w:lang w:val="ru-RU"/>
              </w:rPr>
              <w:t>.</w:t>
            </w:r>
            <w:proofErr w:type="spellStart"/>
            <w:r w:rsidRPr="0082279E">
              <w:rPr>
                <w:rFonts w:ascii="Times New Roman" w:eastAsia="Times New Roman" w:hAnsi="Times New Roman"/>
                <w:color w:val="000000"/>
                <w:w w:val="97"/>
                <w:sz w:val="24"/>
                <w:szCs w:val="24"/>
              </w:rPr>
              <w:t>ru</w:t>
            </w:r>
            <w:proofErr w:type="spellEnd"/>
            <w:r w:rsidRPr="0082279E">
              <w:rPr>
                <w:rFonts w:ascii="Times New Roman" w:eastAsia="Times New Roman" w:hAnsi="Times New Roman"/>
                <w:color w:val="000000"/>
                <w:w w:val="97"/>
                <w:sz w:val="24"/>
                <w:szCs w:val="24"/>
                <w:lang w:val="ru-RU"/>
              </w:rPr>
              <w:t xml:space="preserve"> </w:t>
            </w:r>
            <w:r w:rsidRPr="0082279E">
              <w:rPr>
                <w:sz w:val="24"/>
                <w:szCs w:val="24"/>
                <w:lang w:val="ru-RU"/>
              </w:rPr>
              <w:br/>
            </w:r>
            <w:proofErr w:type="spellStart"/>
            <w:r w:rsidRPr="0082279E">
              <w:rPr>
                <w:rFonts w:ascii="Times New Roman" w:eastAsia="Times New Roman" w:hAnsi="Times New Roman"/>
                <w:color w:val="000000"/>
                <w:w w:val="97"/>
                <w:sz w:val="24"/>
                <w:szCs w:val="24"/>
              </w:rPr>
              <w:t>uchi</w:t>
            </w:r>
            <w:proofErr w:type="spellEnd"/>
            <w:r w:rsidRPr="0082279E">
              <w:rPr>
                <w:rFonts w:ascii="Times New Roman" w:eastAsia="Times New Roman" w:hAnsi="Times New Roman"/>
                <w:color w:val="000000"/>
                <w:w w:val="97"/>
                <w:sz w:val="24"/>
                <w:szCs w:val="24"/>
                <w:lang w:val="ru-RU"/>
              </w:rPr>
              <w:t>.</w:t>
            </w:r>
            <w:proofErr w:type="spellStart"/>
            <w:r w:rsidRPr="0082279E">
              <w:rPr>
                <w:rFonts w:ascii="Times New Roman" w:eastAsia="Times New Roman" w:hAnsi="Times New Roman"/>
                <w:color w:val="000000"/>
                <w:w w:val="97"/>
                <w:sz w:val="24"/>
                <w:szCs w:val="24"/>
              </w:rPr>
              <w:t>ru</w:t>
            </w:r>
            <w:proofErr w:type="spellEnd"/>
            <w:r w:rsidRPr="0082279E">
              <w:rPr>
                <w:rFonts w:ascii="Times New Roman" w:eastAsia="Times New Roman" w:hAnsi="Times New Roman"/>
                <w:color w:val="000000"/>
                <w:w w:val="97"/>
                <w:sz w:val="24"/>
                <w:szCs w:val="24"/>
                <w:lang w:val="ru-RU"/>
              </w:rPr>
              <w:t xml:space="preserve"> </w:t>
            </w:r>
            <w:r w:rsidRPr="0082279E">
              <w:rPr>
                <w:sz w:val="24"/>
                <w:szCs w:val="24"/>
                <w:lang w:val="ru-RU"/>
              </w:rPr>
              <w:br/>
            </w:r>
            <w:proofErr w:type="spellStart"/>
            <w:r w:rsidRPr="0082279E">
              <w:rPr>
                <w:rFonts w:ascii="Times New Roman" w:eastAsia="Times New Roman" w:hAnsi="Times New Roman"/>
                <w:color w:val="000000"/>
                <w:w w:val="97"/>
                <w:sz w:val="24"/>
                <w:szCs w:val="24"/>
              </w:rPr>
              <w:t>foxford</w:t>
            </w:r>
            <w:proofErr w:type="spellEnd"/>
            <w:r w:rsidRPr="0082279E">
              <w:rPr>
                <w:rFonts w:ascii="Times New Roman" w:eastAsia="Times New Roman" w:hAnsi="Times New Roman"/>
                <w:color w:val="000000"/>
                <w:w w:val="97"/>
                <w:sz w:val="24"/>
                <w:szCs w:val="24"/>
                <w:lang w:val="ru-RU"/>
              </w:rPr>
              <w:t>.</w:t>
            </w:r>
            <w:proofErr w:type="spellStart"/>
            <w:r w:rsidRPr="0082279E">
              <w:rPr>
                <w:rFonts w:ascii="Times New Roman" w:eastAsia="Times New Roman" w:hAnsi="Times New Roman"/>
                <w:color w:val="000000"/>
                <w:w w:val="97"/>
                <w:sz w:val="24"/>
                <w:szCs w:val="24"/>
              </w:rPr>
              <w:t>ru</w:t>
            </w:r>
            <w:proofErr w:type="spellEnd"/>
            <w:r w:rsidRPr="0082279E">
              <w:rPr>
                <w:rFonts w:ascii="Times New Roman" w:eastAsia="Times New Roman" w:hAnsi="Times New Roman"/>
                <w:color w:val="000000"/>
                <w:w w:val="97"/>
                <w:sz w:val="24"/>
                <w:szCs w:val="24"/>
                <w:lang w:val="ru-RU"/>
              </w:rPr>
              <w:t xml:space="preserve"> </w:t>
            </w:r>
            <w:r w:rsidRPr="0082279E">
              <w:rPr>
                <w:sz w:val="24"/>
                <w:szCs w:val="24"/>
                <w:lang w:val="ru-RU"/>
              </w:rPr>
              <w:br/>
            </w:r>
            <w:proofErr w:type="spellStart"/>
            <w:r w:rsidRPr="0082279E">
              <w:rPr>
                <w:rFonts w:ascii="Times New Roman" w:eastAsia="Times New Roman" w:hAnsi="Times New Roman"/>
                <w:color w:val="000000"/>
                <w:w w:val="97"/>
                <w:sz w:val="24"/>
                <w:szCs w:val="24"/>
              </w:rPr>
              <w:t>infourok</w:t>
            </w:r>
            <w:proofErr w:type="spellEnd"/>
            <w:r w:rsidRPr="0082279E">
              <w:rPr>
                <w:rFonts w:ascii="Times New Roman" w:eastAsia="Times New Roman" w:hAnsi="Times New Roman"/>
                <w:color w:val="000000"/>
                <w:w w:val="97"/>
                <w:sz w:val="24"/>
                <w:szCs w:val="24"/>
                <w:lang w:val="ru-RU"/>
              </w:rPr>
              <w:t>.</w:t>
            </w:r>
            <w:proofErr w:type="spellStart"/>
            <w:r w:rsidRPr="0082279E">
              <w:rPr>
                <w:rFonts w:ascii="Times New Roman" w:eastAsia="Times New Roman" w:hAnsi="Times New Roman"/>
                <w:color w:val="000000"/>
                <w:w w:val="97"/>
                <w:sz w:val="24"/>
                <w:szCs w:val="24"/>
              </w:rPr>
              <w:t>ru</w:t>
            </w:r>
            <w:proofErr w:type="spellEnd"/>
            <w:r w:rsidRPr="0082279E">
              <w:rPr>
                <w:rFonts w:ascii="Times New Roman" w:eastAsia="Times New Roman" w:hAnsi="Times New Roman"/>
                <w:color w:val="000000"/>
                <w:w w:val="97"/>
                <w:sz w:val="24"/>
                <w:szCs w:val="24"/>
                <w:lang w:val="ru-RU"/>
              </w:rPr>
              <w:t xml:space="preserve"> </w:t>
            </w:r>
          </w:p>
          <w:p w:rsidR="00CE1347" w:rsidRDefault="00CE1347" w:rsidP="0082279E">
            <w:pPr>
              <w:autoSpaceDE w:val="0"/>
              <w:autoSpaceDN w:val="0"/>
              <w:spacing w:before="78" w:after="0" w:line="252" w:lineRule="auto"/>
              <w:ind w:left="72"/>
              <w:rPr>
                <w:sz w:val="24"/>
                <w:szCs w:val="24"/>
                <w:lang w:val="ru-RU"/>
              </w:rPr>
            </w:pPr>
          </w:p>
          <w:p w:rsidR="00CE1347" w:rsidRDefault="00CE1347" w:rsidP="0082279E">
            <w:pPr>
              <w:autoSpaceDE w:val="0"/>
              <w:autoSpaceDN w:val="0"/>
              <w:spacing w:before="78" w:after="0" w:line="252" w:lineRule="auto"/>
              <w:ind w:left="72"/>
              <w:rPr>
                <w:sz w:val="24"/>
                <w:szCs w:val="24"/>
                <w:lang w:val="ru-RU"/>
              </w:rPr>
            </w:pPr>
          </w:p>
          <w:p w:rsidR="00CE1347" w:rsidRDefault="00CE1347" w:rsidP="0082279E">
            <w:pPr>
              <w:autoSpaceDE w:val="0"/>
              <w:autoSpaceDN w:val="0"/>
              <w:spacing w:before="78" w:after="0" w:line="252" w:lineRule="auto"/>
              <w:ind w:left="72"/>
              <w:rPr>
                <w:sz w:val="24"/>
                <w:szCs w:val="24"/>
                <w:lang w:val="ru-RU"/>
              </w:rPr>
            </w:pPr>
            <w:r>
              <w:rPr>
                <w:sz w:val="24"/>
                <w:szCs w:val="24"/>
                <w:lang w:val="ru-RU"/>
              </w:rPr>
              <w:t>-Термос</w:t>
            </w:r>
          </w:p>
          <w:p w:rsidR="0082279E" w:rsidRPr="0082279E" w:rsidRDefault="00CE1347" w:rsidP="0082279E">
            <w:pPr>
              <w:autoSpaceDE w:val="0"/>
              <w:autoSpaceDN w:val="0"/>
              <w:spacing w:before="78" w:after="0" w:line="252" w:lineRule="auto"/>
              <w:ind w:left="72"/>
              <w:rPr>
                <w:rFonts w:ascii="Times New Roman" w:eastAsia="Times New Roman" w:hAnsi="Times New Roman"/>
                <w:color w:val="000000"/>
                <w:w w:val="97"/>
                <w:sz w:val="24"/>
                <w:szCs w:val="24"/>
                <w:lang w:val="ru-RU"/>
              </w:rPr>
            </w:pPr>
            <w:r>
              <w:rPr>
                <w:sz w:val="24"/>
                <w:szCs w:val="24"/>
                <w:lang w:val="ru-RU"/>
              </w:rPr>
              <w:t>-Мошки</w:t>
            </w:r>
            <w:r w:rsidR="0082279E" w:rsidRPr="0082279E">
              <w:rPr>
                <w:sz w:val="24"/>
                <w:szCs w:val="24"/>
                <w:lang w:val="ru-RU"/>
              </w:rPr>
              <w:br/>
            </w:r>
            <w:proofErr w:type="gramStart"/>
            <w:r w:rsidR="0082279E" w:rsidRPr="0082279E">
              <w:rPr>
                <w:rFonts w:ascii="Times New Roman" w:eastAsia="Times New Roman" w:hAnsi="Times New Roman"/>
                <w:color w:val="000000"/>
                <w:w w:val="97"/>
                <w:sz w:val="24"/>
                <w:szCs w:val="24"/>
                <w:lang w:val="ru-RU"/>
              </w:rPr>
              <w:t>Диагностическая</w:t>
            </w:r>
            <w:proofErr w:type="gramEnd"/>
            <w:r w:rsidR="0082279E" w:rsidRPr="0082279E">
              <w:rPr>
                <w:rFonts w:ascii="Times New Roman" w:eastAsia="Times New Roman" w:hAnsi="Times New Roman"/>
                <w:color w:val="000000"/>
                <w:w w:val="97"/>
                <w:sz w:val="24"/>
                <w:szCs w:val="24"/>
                <w:lang w:val="ru-RU"/>
              </w:rPr>
              <w:t xml:space="preserve"> работ</w:t>
            </w:r>
          </w:p>
          <w:p w:rsidR="0082279E" w:rsidRPr="0082279E" w:rsidRDefault="0082279E" w:rsidP="0082279E">
            <w:pPr>
              <w:autoSpaceDE w:val="0"/>
              <w:autoSpaceDN w:val="0"/>
              <w:spacing w:before="78" w:after="0" w:line="252" w:lineRule="auto"/>
              <w:ind w:left="72"/>
              <w:rPr>
                <w:rFonts w:ascii="Times New Roman" w:eastAsia="Times New Roman" w:hAnsi="Times New Roman"/>
                <w:color w:val="000000"/>
                <w:w w:val="97"/>
                <w:sz w:val="24"/>
                <w:szCs w:val="24"/>
                <w:lang w:val="ru-RU"/>
              </w:rPr>
            </w:pPr>
            <w:r w:rsidRPr="0082279E">
              <w:rPr>
                <w:rFonts w:ascii="Times New Roman" w:eastAsia="Times New Roman" w:hAnsi="Times New Roman"/>
                <w:color w:val="000000"/>
                <w:w w:val="97"/>
                <w:sz w:val="24"/>
                <w:szCs w:val="24"/>
                <w:lang w:val="ru-RU"/>
              </w:rPr>
              <w:t xml:space="preserve">3) </w:t>
            </w:r>
            <w:proofErr w:type="spellStart"/>
            <w:r w:rsidRPr="0082279E">
              <w:rPr>
                <w:rFonts w:ascii="Times New Roman" w:eastAsia="Times New Roman" w:hAnsi="Times New Roman"/>
                <w:color w:val="000000"/>
                <w:w w:val="97"/>
                <w:sz w:val="24"/>
                <w:szCs w:val="24"/>
                <w:lang w:val="ru-RU"/>
              </w:rPr>
              <w:t>Суперспособности</w:t>
            </w:r>
            <w:proofErr w:type="spellEnd"/>
            <w:r w:rsidRPr="0082279E">
              <w:rPr>
                <w:rFonts w:ascii="Times New Roman" w:eastAsia="Times New Roman" w:hAnsi="Times New Roman"/>
                <w:color w:val="000000"/>
                <w:w w:val="97"/>
                <w:sz w:val="24"/>
                <w:szCs w:val="24"/>
                <w:lang w:val="ru-RU"/>
              </w:rPr>
              <w:t xml:space="preserve"> растений </w:t>
            </w:r>
          </w:p>
          <w:p w:rsidR="0082279E" w:rsidRPr="0082279E" w:rsidRDefault="0082279E">
            <w:pPr>
              <w:autoSpaceDE w:val="0"/>
              <w:autoSpaceDN w:val="0"/>
              <w:spacing w:before="78" w:after="0" w:line="252" w:lineRule="auto"/>
              <w:ind w:left="72"/>
              <w:rPr>
                <w:sz w:val="24"/>
                <w:szCs w:val="24"/>
                <w:lang w:val="ru-RU"/>
              </w:rPr>
            </w:pPr>
          </w:p>
        </w:tc>
      </w:tr>
      <w:tr w:rsidR="000F055C" w:rsidRPr="00CE1347" w:rsidTr="0082279E">
        <w:trPr>
          <w:trHeight w:hRule="exact" w:val="3681"/>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6" w:after="0" w:line="233" w:lineRule="auto"/>
              <w:ind w:left="72"/>
              <w:rPr>
                <w:sz w:val="24"/>
                <w:szCs w:val="24"/>
              </w:rPr>
            </w:pPr>
            <w:r w:rsidRPr="0082279E">
              <w:rPr>
                <w:rFonts w:ascii="Times New Roman" w:eastAsia="Times New Roman" w:hAnsi="Times New Roman"/>
                <w:color w:val="000000"/>
                <w:w w:val="97"/>
                <w:sz w:val="24"/>
                <w:szCs w:val="24"/>
              </w:rPr>
              <w:t>5.</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6" w:after="0" w:line="233" w:lineRule="auto"/>
              <w:ind w:left="72"/>
              <w:rPr>
                <w:sz w:val="24"/>
                <w:szCs w:val="24"/>
              </w:rPr>
            </w:pPr>
            <w:proofErr w:type="spellStart"/>
            <w:r w:rsidRPr="0082279E">
              <w:rPr>
                <w:rFonts w:ascii="Times New Roman" w:eastAsia="Times New Roman" w:hAnsi="Times New Roman"/>
                <w:color w:val="000000"/>
                <w:w w:val="97"/>
                <w:sz w:val="24"/>
                <w:szCs w:val="24"/>
              </w:rPr>
              <w:t>Природные</w:t>
            </w:r>
            <w:proofErr w:type="spellEnd"/>
            <w:r w:rsidRPr="0082279E">
              <w:rPr>
                <w:rFonts w:ascii="Times New Roman" w:eastAsia="Times New Roman" w:hAnsi="Times New Roman"/>
                <w:color w:val="000000"/>
                <w:w w:val="97"/>
                <w:sz w:val="24"/>
                <w:szCs w:val="24"/>
              </w:rPr>
              <w:t xml:space="preserve"> </w:t>
            </w:r>
            <w:proofErr w:type="spellStart"/>
            <w:r w:rsidRPr="0082279E">
              <w:rPr>
                <w:rFonts w:ascii="Times New Roman" w:eastAsia="Times New Roman" w:hAnsi="Times New Roman"/>
                <w:color w:val="000000"/>
                <w:w w:val="97"/>
                <w:sz w:val="24"/>
                <w:szCs w:val="24"/>
              </w:rPr>
              <w:t>сообщества</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6" w:after="0" w:line="233" w:lineRule="auto"/>
              <w:ind w:left="72"/>
              <w:rPr>
                <w:sz w:val="24"/>
                <w:szCs w:val="24"/>
              </w:rPr>
            </w:pPr>
            <w:r w:rsidRPr="0082279E">
              <w:rPr>
                <w:rFonts w:ascii="Times New Roman" w:eastAsia="Times New Roman" w:hAnsi="Times New Roman"/>
                <w:color w:val="000000"/>
                <w:w w:val="97"/>
                <w:sz w:val="24"/>
                <w:szCs w:val="24"/>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6" w:after="0" w:line="233" w:lineRule="auto"/>
              <w:ind w:left="72"/>
              <w:rPr>
                <w:sz w:val="24"/>
                <w:szCs w:val="24"/>
              </w:rPr>
            </w:pPr>
            <w:r w:rsidRPr="0082279E">
              <w:rPr>
                <w:rFonts w:ascii="Times New Roman" w:eastAsia="Times New Roman" w:hAnsi="Times New Roman"/>
                <w:color w:val="000000"/>
                <w:w w:val="97"/>
                <w:sz w:val="24"/>
                <w:szCs w:val="24"/>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6" w:after="0" w:line="233" w:lineRule="auto"/>
              <w:ind w:left="72"/>
              <w:rPr>
                <w:sz w:val="24"/>
                <w:szCs w:val="24"/>
              </w:rPr>
            </w:pPr>
            <w:r w:rsidRPr="0082279E">
              <w:rPr>
                <w:rFonts w:ascii="Times New Roman" w:eastAsia="Times New Roman" w:hAnsi="Times New Roman"/>
                <w:color w:val="000000"/>
                <w:w w:val="97"/>
                <w:sz w:val="24"/>
                <w:szCs w:val="24"/>
              </w:rPr>
              <w:t>3</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6" w:after="0" w:line="245" w:lineRule="auto"/>
              <w:jc w:val="center"/>
              <w:rPr>
                <w:sz w:val="24"/>
                <w:szCs w:val="24"/>
              </w:rPr>
            </w:pPr>
            <w:r w:rsidRPr="0082279E">
              <w:rPr>
                <w:rFonts w:ascii="Times New Roman" w:eastAsia="Times New Roman" w:hAnsi="Times New Roman"/>
                <w:color w:val="000000"/>
                <w:w w:val="97"/>
                <w:sz w:val="24"/>
                <w:szCs w:val="24"/>
              </w:rPr>
              <w:t>20.02.2023 16.04.2023</w:t>
            </w:r>
          </w:p>
        </w:tc>
        <w:tc>
          <w:tcPr>
            <w:tcW w:w="5584"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Default="0082279E">
            <w:pPr>
              <w:autoSpaceDE w:val="0"/>
              <w:autoSpaceDN w:val="0"/>
              <w:spacing w:before="76" w:after="0" w:line="254" w:lineRule="auto"/>
              <w:ind w:left="72" w:right="144"/>
              <w:rPr>
                <w:rFonts w:ascii="Times New Roman" w:eastAsia="Times New Roman" w:hAnsi="Times New Roman"/>
                <w:color w:val="000000"/>
                <w:w w:val="97"/>
                <w:sz w:val="24"/>
                <w:szCs w:val="24"/>
                <w:lang w:val="ru-RU"/>
              </w:rPr>
            </w:pPr>
            <w:proofErr w:type="gramStart"/>
            <w:r w:rsidRPr="0082279E">
              <w:rPr>
                <w:rFonts w:ascii="Times New Roman" w:eastAsia="Times New Roman" w:hAnsi="Times New Roman"/>
                <w:color w:val="000000"/>
                <w:w w:val="97"/>
                <w:sz w:val="24"/>
                <w:szCs w:val="24"/>
                <w:lang w:val="ru-RU"/>
              </w:rPr>
              <w:t xml:space="preserve">Раскрытие сущности терминов: природное и искусственное сообщество, цепи и сети питания; </w:t>
            </w:r>
            <w:r w:rsidRPr="0082279E">
              <w:rPr>
                <w:sz w:val="24"/>
                <w:szCs w:val="24"/>
                <w:lang w:val="ru-RU"/>
              </w:rPr>
              <w:br/>
            </w:r>
            <w:r w:rsidRPr="0082279E">
              <w:rPr>
                <w:rFonts w:ascii="Times New Roman" w:eastAsia="Times New Roman" w:hAnsi="Times New Roman"/>
                <w:color w:val="000000"/>
                <w:w w:val="97"/>
                <w:sz w:val="24"/>
                <w:szCs w:val="24"/>
                <w:lang w:val="ru-RU"/>
              </w:rPr>
              <w:t xml:space="preserve">Анализ групп организмов в природных сообществах: производители, </w:t>
            </w:r>
            <w:r w:rsidRPr="0082279E">
              <w:rPr>
                <w:sz w:val="24"/>
                <w:szCs w:val="24"/>
                <w:lang w:val="ru-RU"/>
              </w:rPr>
              <w:br/>
            </w:r>
            <w:r w:rsidRPr="0082279E">
              <w:rPr>
                <w:rFonts w:ascii="Times New Roman" w:eastAsia="Times New Roman" w:hAnsi="Times New Roman"/>
                <w:color w:val="000000"/>
                <w:w w:val="97"/>
                <w:sz w:val="24"/>
                <w:szCs w:val="24"/>
                <w:lang w:val="ru-RU"/>
              </w:rPr>
              <w:t xml:space="preserve">потребители, разрушители органических веществ; </w:t>
            </w:r>
            <w:r w:rsidRPr="0082279E">
              <w:rPr>
                <w:sz w:val="24"/>
                <w:szCs w:val="24"/>
                <w:lang w:val="ru-RU"/>
              </w:rPr>
              <w:br/>
            </w:r>
            <w:r w:rsidRPr="0082279E">
              <w:rPr>
                <w:rFonts w:ascii="Times New Roman" w:eastAsia="Times New Roman" w:hAnsi="Times New Roman"/>
                <w:color w:val="000000"/>
                <w:w w:val="97"/>
                <w:sz w:val="24"/>
                <w:szCs w:val="24"/>
                <w:lang w:val="ru-RU"/>
              </w:rPr>
              <w:t xml:space="preserve">Выявление существенных признаков природных сообществ организмов (лес, пруд, озеро и т. д.); </w:t>
            </w:r>
            <w:r w:rsidRPr="0082279E">
              <w:rPr>
                <w:sz w:val="24"/>
                <w:szCs w:val="24"/>
                <w:lang w:val="ru-RU"/>
              </w:rPr>
              <w:br/>
            </w:r>
            <w:r w:rsidRPr="0082279E">
              <w:rPr>
                <w:rFonts w:ascii="Times New Roman" w:eastAsia="Times New Roman" w:hAnsi="Times New Roman"/>
                <w:color w:val="000000"/>
                <w:w w:val="97"/>
                <w:sz w:val="24"/>
                <w:szCs w:val="24"/>
                <w:lang w:val="ru-RU"/>
              </w:rPr>
              <w:t xml:space="preserve">Анализ искусственного и природного сообществ, выявление их отличительных признаков; </w:t>
            </w:r>
            <w:r w:rsidRPr="0082279E">
              <w:rPr>
                <w:sz w:val="24"/>
                <w:szCs w:val="24"/>
                <w:lang w:val="ru-RU"/>
              </w:rPr>
              <w:br/>
            </w:r>
            <w:r w:rsidRPr="0082279E">
              <w:rPr>
                <w:rFonts w:ascii="Times New Roman" w:eastAsia="Times New Roman" w:hAnsi="Times New Roman"/>
                <w:color w:val="000000"/>
                <w:w w:val="97"/>
                <w:sz w:val="24"/>
                <w:szCs w:val="24"/>
                <w:lang w:val="ru-RU"/>
              </w:rPr>
              <w:t>Исследование жизни организмов по сезонам, зависимость сезонных явлений от факторов неживой природы;</w:t>
            </w:r>
            <w:proofErr w:type="gramEnd"/>
          </w:p>
          <w:p w:rsidR="00CE1347" w:rsidRDefault="00CE1347">
            <w:pPr>
              <w:autoSpaceDE w:val="0"/>
              <w:autoSpaceDN w:val="0"/>
              <w:spacing w:before="76" w:after="0" w:line="254" w:lineRule="auto"/>
              <w:ind w:left="72" w:right="144"/>
              <w:rPr>
                <w:rFonts w:ascii="Times New Roman" w:eastAsia="Times New Roman" w:hAnsi="Times New Roman"/>
                <w:color w:val="000000"/>
                <w:w w:val="97"/>
                <w:sz w:val="24"/>
                <w:szCs w:val="24"/>
                <w:lang w:val="ru-RU"/>
              </w:rPr>
            </w:pPr>
          </w:p>
          <w:p w:rsidR="00CE1347" w:rsidRDefault="00CE1347">
            <w:pPr>
              <w:autoSpaceDE w:val="0"/>
              <w:autoSpaceDN w:val="0"/>
              <w:spacing w:before="76" w:after="0" w:line="254" w:lineRule="auto"/>
              <w:ind w:left="72" w:right="144"/>
              <w:rPr>
                <w:rFonts w:ascii="Times New Roman" w:eastAsia="Times New Roman" w:hAnsi="Times New Roman"/>
                <w:color w:val="000000"/>
                <w:w w:val="97"/>
                <w:sz w:val="24"/>
                <w:szCs w:val="24"/>
                <w:lang w:val="ru-RU"/>
              </w:rPr>
            </w:pPr>
          </w:p>
          <w:p w:rsidR="00CE1347" w:rsidRDefault="00CE1347">
            <w:pPr>
              <w:autoSpaceDE w:val="0"/>
              <w:autoSpaceDN w:val="0"/>
              <w:spacing w:before="76" w:after="0" w:line="254" w:lineRule="auto"/>
              <w:ind w:left="72" w:right="144"/>
              <w:rPr>
                <w:rFonts w:ascii="Times New Roman" w:eastAsia="Times New Roman" w:hAnsi="Times New Roman"/>
                <w:color w:val="000000"/>
                <w:w w:val="97"/>
                <w:sz w:val="24"/>
                <w:szCs w:val="24"/>
                <w:lang w:val="ru-RU"/>
              </w:rPr>
            </w:pPr>
          </w:p>
          <w:p w:rsidR="00CE1347" w:rsidRDefault="00CE1347">
            <w:pPr>
              <w:autoSpaceDE w:val="0"/>
              <w:autoSpaceDN w:val="0"/>
              <w:spacing w:before="76" w:after="0" w:line="254" w:lineRule="auto"/>
              <w:ind w:left="72" w:right="144"/>
              <w:rPr>
                <w:rFonts w:ascii="Times New Roman" w:eastAsia="Times New Roman" w:hAnsi="Times New Roman"/>
                <w:color w:val="000000"/>
                <w:w w:val="97"/>
                <w:sz w:val="24"/>
                <w:szCs w:val="24"/>
                <w:lang w:val="ru-RU"/>
              </w:rPr>
            </w:pPr>
          </w:p>
          <w:p w:rsidR="00CE1347" w:rsidRPr="0082279E" w:rsidRDefault="00CE1347">
            <w:pPr>
              <w:autoSpaceDE w:val="0"/>
              <w:autoSpaceDN w:val="0"/>
              <w:spacing w:before="76" w:after="0" w:line="254" w:lineRule="auto"/>
              <w:ind w:left="72" w:right="144"/>
              <w:rPr>
                <w:sz w:val="24"/>
                <w:szCs w:val="24"/>
                <w:lang w:val="ru-RU"/>
              </w:rPr>
            </w:pP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6" w:after="0" w:line="252" w:lineRule="auto"/>
              <w:ind w:left="74" w:right="144"/>
              <w:rPr>
                <w:sz w:val="24"/>
                <w:szCs w:val="24"/>
                <w:lang w:val="ru-RU"/>
              </w:rPr>
            </w:pPr>
            <w:r w:rsidRPr="0082279E">
              <w:rPr>
                <w:rFonts w:ascii="Times New Roman" w:eastAsia="Times New Roman" w:hAnsi="Times New Roman"/>
                <w:color w:val="000000"/>
                <w:w w:val="97"/>
                <w:sz w:val="24"/>
                <w:szCs w:val="24"/>
                <w:lang w:val="ru-RU"/>
              </w:rPr>
              <w:t xml:space="preserve">Устный опрос; Самооценка с </w:t>
            </w:r>
            <w:r w:rsidRPr="0082279E">
              <w:rPr>
                <w:sz w:val="24"/>
                <w:szCs w:val="24"/>
                <w:lang w:val="ru-RU"/>
              </w:rPr>
              <w:br/>
            </w:r>
            <w:proofErr w:type="spellStart"/>
            <w:r w:rsidRPr="0082279E">
              <w:rPr>
                <w:rFonts w:ascii="Times New Roman" w:eastAsia="Times New Roman" w:hAnsi="Times New Roman"/>
                <w:color w:val="000000"/>
                <w:w w:val="97"/>
                <w:sz w:val="24"/>
                <w:szCs w:val="24"/>
                <w:lang w:val="ru-RU"/>
              </w:rPr>
              <w:t>использованием</w:t>
            </w:r>
            <w:proofErr w:type="gramStart"/>
            <w:r w:rsidRPr="0082279E">
              <w:rPr>
                <w:rFonts w:ascii="Times New Roman" w:eastAsia="Times New Roman" w:hAnsi="Times New Roman"/>
                <w:color w:val="000000"/>
                <w:w w:val="97"/>
                <w:sz w:val="24"/>
                <w:szCs w:val="24"/>
                <w:lang w:val="ru-RU"/>
              </w:rPr>
              <w:t>«О</w:t>
            </w:r>
            <w:proofErr w:type="gramEnd"/>
            <w:r w:rsidRPr="0082279E">
              <w:rPr>
                <w:rFonts w:ascii="Times New Roman" w:eastAsia="Times New Roman" w:hAnsi="Times New Roman"/>
                <w:color w:val="000000"/>
                <w:w w:val="97"/>
                <w:sz w:val="24"/>
                <w:szCs w:val="24"/>
                <w:lang w:val="ru-RU"/>
              </w:rPr>
              <w:t>ценочного</w:t>
            </w:r>
            <w:proofErr w:type="spellEnd"/>
            <w:r w:rsidRPr="0082279E">
              <w:rPr>
                <w:rFonts w:ascii="Times New Roman" w:eastAsia="Times New Roman" w:hAnsi="Times New Roman"/>
                <w:color w:val="000000"/>
                <w:w w:val="97"/>
                <w:sz w:val="24"/>
                <w:szCs w:val="24"/>
                <w:lang w:val="ru-RU"/>
              </w:rPr>
              <w:t xml:space="preserve"> </w:t>
            </w:r>
            <w:r w:rsidRPr="0082279E">
              <w:rPr>
                <w:sz w:val="24"/>
                <w:szCs w:val="24"/>
                <w:lang w:val="ru-RU"/>
              </w:rPr>
              <w:br/>
            </w:r>
            <w:r w:rsidRPr="0082279E">
              <w:rPr>
                <w:rFonts w:ascii="Times New Roman" w:eastAsia="Times New Roman" w:hAnsi="Times New Roman"/>
                <w:color w:val="000000"/>
                <w:w w:val="97"/>
                <w:sz w:val="24"/>
                <w:szCs w:val="24"/>
                <w:lang w:val="ru-RU"/>
              </w:rPr>
              <w:t xml:space="preserve">листа»; </w:t>
            </w:r>
            <w:r w:rsidRPr="0082279E">
              <w:rPr>
                <w:sz w:val="24"/>
                <w:szCs w:val="24"/>
                <w:lang w:val="ru-RU"/>
              </w:rPr>
              <w:br/>
            </w:r>
            <w:r w:rsidRPr="0082279E">
              <w:rPr>
                <w:rFonts w:ascii="Times New Roman" w:eastAsia="Times New Roman" w:hAnsi="Times New Roman"/>
                <w:color w:val="000000"/>
                <w:w w:val="97"/>
                <w:sz w:val="24"/>
                <w:szCs w:val="24"/>
                <w:lang w:val="ru-RU"/>
              </w:rPr>
              <w:t>ВПР;</w:t>
            </w:r>
          </w:p>
        </w:tc>
        <w:tc>
          <w:tcPr>
            <w:tcW w:w="2030"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CE1347" w:rsidRDefault="0082279E">
            <w:pPr>
              <w:autoSpaceDE w:val="0"/>
              <w:autoSpaceDN w:val="0"/>
              <w:spacing w:before="76" w:after="0" w:line="252" w:lineRule="auto"/>
              <w:ind w:left="72"/>
              <w:rPr>
                <w:rFonts w:ascii="Times New Roman" w:eastAsia="Times New Roman" w:hAnsi="Times New Roman"/>
                <w:color w:val="000000"/>
                <w:w w:val="97"/>
                <w:sz w:val="18"/>
                <w:szCs w:val="18"/>
                <w:lang w:val="ru-RU"/>
              </w:rPr>
            </w:pPr>
            <w:r w:rsidRPr="00CE1347">
              <w:rPr>
                <w:rFonts w:ascii="Times New Roman" w:eastAsia="Times New Roman" w:hAnsi="Times New Roman"/>
                <w:color w:val="000000"/>
                <w:w w:val="97"/>
                <w:sz w:val="18"/>
                <w:szCs w:val="18"/>
              </w:rPr>
              <w:t>http</w:t>
            </w:r>
            <w:r w:rsidRPr="00CE1347">
              <w:rPr>
                <w:rFonts w:ascii="Times New Roman" w:eastAsia="Times New Roman" w:hAnsi="Times New Roman"/>
                <w:color w:val="000000"/>
                <w:w w:val="97"/>
                <w:sz w:val="18"/>
                <w:szCs w:val="18"/>
                <w:lang w:val="ru-RU"/>
              </w:rPr>
              <w:t>://</w:t>
            </w:r>
            <w:proofErr w:type="spellStart"/>
            <w:r w:rsidRPr="00CE1347">
              <w:rPr>
                <w:rFonts w:ascii="Times New Roman" w:eastAsia="Times New Roman" w:hAnsi="Times New Roman"/>
                <w:color w:val="000000"/>
                <w:w w:val="97"/>
                <w:sz w:val="18"/>
                <w:szCs w:val="18"/>
              </w:rPr>
              <w:t>schoolcollection</w:t>
            </w:r>
            <w:proofErr w:type="spellEnd"/>
            <w:r w:rsidRPr="00CE1347">
              <w:rPr>
                <w:rFonts w:ascii="Times New Roman" w:eastAsia="Times New Roman" w:hAnsi="Times New Roman"/>
                <w:color w:val="000000"/>
                <w:w w:val="97"/>
                <w:sz w:val="18"/>
                <w:szCs w:val="18"/>
                <w:lang w:val="ru-RU"/>
              </w:rPr>
              <w:t>.</w:t>
            </w:r>
            <w:proofErr w:type="spellStart"/>
            <w:r w:rsidRPr="00CE1347">
              <w:rPr>
                <w:rFonts w:ascii="Times New Roman" w:eastAsia="Times New Roman" w:hAnsi="Times New Roman"/>
                <w:color w:val="000000"/>
                <w:w w:val="97"/>
                <w:sz w:val="18"/>
                <w:szCs w:val="18"/>
              </w:rPr>
              <w:t>edu</w:t>
            </w:r>
            <w:proofErr w:type="spellEnd"/>
            <w:r w:rsidRPr="00CE1347">
              <w:rPr>
                <w:rFonts w:ascii="Times New Roman" w:eastAsia="Times New Roman" w:hAnsi="Times New Roman"/>
                <w:color w:val="000000"/>
                <w:w w:val="97"/>
                <w:sz w:val="18"/>
                <w:szCs w:val="18"/>
                <w:lang w:val="ru-RU"/>
              </w:rPr>
              <w:t>.</w:t>
            </w:r>
            <w:proofErr w:type="spellStart"/>
            <w:r w:rsidRPr="00CE1347">
              <w:rPr>
                <w:rFonts w:ascii="Times New Roman" w:eastAsia="Times New Roman" w:hAnsi="Times New Roman"/>
                <w:color w:val="000000"/>
                <w:w w:val="97"/>
                <w:sz w:val="18"/>
                <w:szCs w:val="18"/>
              </w:rPr>
              <w:t>ru</w:t>
            </w:r>
            <w:proofErr w:type="spellEnd"/>
            <w:r w:rsidRPr="00CE1347">
              <w:rPr>
                <w:rFonts w:ascii="Times New Roman" w:eastAsia="Times New Roman" w:hAnsi="Times New Roman"/>
                <w:color w:val="000000"/>
                <w:w w:val="97"/>
                <w:sz w:val="18"/>
                <w:szCs w:val="18"/>
                <w:lang w:val="ru-RU"/>
              </w:rPr>
              <w:t xml:space="preserve">/ </w:t>
            </w:r>
            <w:proofErr w:type="spellStart"/>
            <w:r w:rsidRPr="00CE1347">
              <w:rPr>
                <w:rFonts w:ascii="Times New Roman" w:eastAsia="Times New Roman" w:hAnsi="Times New Roman"/>
                <w:color w:val="000000"/>
                <w:w w:val="97"/>
                <w:sz w:val="18"/>
                <w:szCs w:val="18"/>
              </w:rPr>
              <w:t>sh</w:t>
            </w:r>
            <w:proofErr w:type="spellEnd"/>
            <w:r w:rsidRPr="00CE1347">
              <w:rPr>
                <w:rFonts w:ascii="Times New Roman" w:eastAsia="Times New Roman" w:hAnsi="Times New Roman"/>
                <w:color w:val="000000"/>
                <w:w w:val="97"/>
                <w:sz w:val="18"/>
                <w:szCs w:val="18"/>
                <w:lang w:val="ru-RU"/>
              </w:rPr>
              <w:t>.</w:t>
            </w:r>
            <w:proofErr w:type="spellStart"/>
            <w:r w:rsidRPr="00CE1347">
              <w:rPr>
                <w:rFonts w:ascii="Times New Roman" w:eastAsia="Times New Roman" w:hAnsi="Times New Roman"/>
                <w:color w:val="000000"/>
                <w:w w:val="97"/>
                <w:sz w:val="18"/>
                <w:szCs w:val="18"/>
              </w:rPr>
              <w:t>edu</w:t>
            </w:r>
            <w:proofErr w:type="spellEnd"/>
            <w:r w:rsidRPr="00CE1347">
              <w:rPr>
                <w:rFonts w:ascii="Times New Roman" w:eastAsia="Times New Roman" w:hAnsi="Times New Roman"/>
                <w:color w:val="000000"/>
                <w:w w:val="97"/>
                <w:sz w:val="18"/>
                <w:szCs w:val="18"/>
                <w:lang w:val="ru-RU"/>
              </w:rPr>
              <w:t>.</w:t>
            </w:r>
            <w:proofErr w:type="spellStart"/>
            <w:r w:rsidRPr="00CE1347">
              <w:rPr>
                <w:rFonts w:ascii="Times New Roman" w:eastAsia="Times New Roman" w:hAnsi="Times New Roman"/>
                <w:color w:val="000000"/>
                <w:w w:val="97"/>
                <w:sz w:val="18"/>
                <w:szCs w:val="18"/>
              </w:rPr>
              <w:t>ru</w:t>
            </w:r>
            <w:proofErr w:type="spellEnd"/>
            <w:r w:rsidRPr="00CE1347">
              <w:rPr>
                <w:rFonts w:ascii="Times New Roman" w:eastAsia="Times New Roman" w:hAnsi="Times New Roman"/>
                <w:color w:val="000000"/>
                <w:w w:val="97"/>
                <w:sz w:val="18"/>
                <w:szCs w:val="18"/>
                <w:lang w:val="ru-RU"/>
              </w:rPr>
              <w:t xml:space="preserve"> </w:t>
            </w:r>
            <w:r w:rsidRPr="00CE1347">
              <w:rPr>
                <w:sz w:val="18"/>
                <w:szCs w:val="18"/>
                <w:lang w:val="ru-RU"/>
              </w:rPr>
              <w:br/>
            </w:r>
            <w:proofErr w:type="spellStart"/>
            <w:r w:rsidRPr="00CE1347">
              <w:rPr>
                <w:rFonts w:ascii="Times New Roman" w:eastAsia="Times New Roman" w:hAnsi="Times New Roman"/>
                <w:color w:val="000000"/>
                <w:w w:val="97"/>
                <w:sz w:val="18"/>
                <w:szCs w:val="18"/>
              </w:rPr>
              <w:t>uchi</w:t>
            </w:r>
            <w:proofErr w:type="spellEnd"/>
            <w:r w:rsidRPr="00CE1347">
              <w:rPr>
                <w:rFonts w:ascii="Times New Roman" w:eastAsia="Times New Roman" w:hAnsi="Times New Roman"/>
                <w:color w:val="000000"/>
                <w:w w:val="97"/>
                <w:sz w:val="18"/>
                <w:szCs w:val="18"/>
                <w:lang w:val="ru-RU"/>
              </w:rPr>
              <w:t>.</w:t>
            </w:r>
            <w:proofErr w:type="spellStart"/>
            <w:r w:rsidRPr="00CE1347">
              <w:rPr>
                <w:rFonts w:ascii="Times New Roman" w:eastAsia="Times New Roman" w:hAnsi="Times New Roman"/>
                <w:color w:val="000000"/>
                <w:w w:val="97"/>
                <w:sz w:val="18"/>
                <w:szCs w:val="18"/>
              </w:rPr>
              <w:t>ru</w:t>
            </w:r>
            <w:proofErr w:type="spellEnd"/>
            <w:r w:rsidRPr="00CE1347">
              <w:rPr>
                <w:rFonts w:ascii="Times New Roman" w:eastAsia="Times New Roman" w:hAnsi="Times New Roman"/>
                <w:color w:val="000000"/>
                <w:w w:val="97"/>
                <w:sz w:val="18"/>
                <w:szCs w:val="18"/>
                <w:lang w:val="ru-RU"/>
              </w:rPr>
              <w:t xml:space="preserve"> </w:t>
            </w:r>
            <w:r w:rsidRPr="00CE1347">
              <w:rPr>
                <w:sz w:val="18"/>
                <w:szCs w:val="18"/>
                <w:lang w:val="ru-RU"/>
              </w:rPr>
              <w:br/>
            </w:r>
            <w:proofErr w:type="spellStart"/>
            <w:r w:rsidRPr="00CE1347">
              <w:rPr>
                <w:rFonts w:ascii="Times New Roman" w:eastAsia="Times New Roman" w:hAnsi="Times New Roman"/>
                <w:color w:val="000000"/>
                <w:w w:val="97"/>
                <w:sz w:val="18"/>
                <w:szCs w:val="18"/>
              </w:rPr>
              <w:t>foxford</w:t>
            </w:r>
            <w:proofErr w:type="spellEnd"/>
            <w:r w:rsidRPr="00CE1347">
              <w:rPr>
                <w:rFonts w:ascii="Times New Roman" w:eastAsia="Times New Roman" w:hAnsi="Times New Roman"/>
                <w:color w:val="000000"/>
                <w:w w:val="97"/>
                <w:sz w:val="18"/>
                <w:szCs w:val="18"/>
                <w:lang w:val="ru-RU"/>
              </w:rPr>
              <w:t>.</w:t>
            </w:r>
            <w:proofErr w:type="spellStart"/>
            <w:r w:rsidRPr="00CE1347">
              <w:rPr>
                <w:rFonts w:ascii="Times New Roman" w:eastAsia="Times New Roman" w:hAnsi="Times New Roman"/>
                <w:color w:val="000000"/>
                <w:w w:val="97"/>
                <w:sz w:val="18"/>
                <w:szCs w:val="18"/>
              </w:rPr>
              <w:t>ru</w:t>
            </w:r>
            <w:proofErr w:type="spellEnd"/>
            <w:r w:rsidRPr="00CE1347">
              <w:rPr>
                <w:rFonts w:ascii="Times New Roman" w:eastAsia="Times New Roman" w:hAnsi="Times New Roman"/>
                <w:color w:val="000000"/>
                <w:w w:val="97"/>
                <w:sz w:val="18"/>
                <w:szCs w:val="18"/>
                <w:lang w:val="ru-RU"/>
              </w:rPr>
              <w:t xml:space="preserve"> </w:t>
            </w:r>
            <w:r w:rsidRPr="00CE1347">
              <w:rPr>
                <w:sz w:val="18"/>
                <w:szCs w:val="18"/>
                <w:lang w:val="ru-RU"/>
              </w:rPr>
              <w:br/>
            </w:r>
            <w:proofErr w:type="spellStart"/>
            <w:r w:rsidRPr="00CE1347">
              <w:rPr>
                <w:rFonts w:ascii="Times New Roman" w:eastAsia="Times New Roman" w:hAnsi="Times New Roman"/>
                <w:color w:val="000000"/>
                <w:w w:val="97"/>
                <w:sz w:val="18"/>
                <w:szCs w:val="18"/>
              </w:rPr>
              <w:t>infourok</w:t>
            </w:r>
            <w:proofErr w:type="spellEnd"/>
            <w:r w:rsidRPr="00CE1347">
              <w:rPr>
                <w:rFonts w:ascii="Times New Roman" w:eastAsia="Times New Roman" w:hAnsi="Times New Roman"/>
                <w:color w:val="000000"/>
                <w:w w:val="97"/>
                <w:sz w:val="18"/>
                <w:szCs w:val="18"/>
                <w:lang w:val="ru-RU"/>
              </w:rPr>
              <w:t>.</w:t>
            </w:r>
            <w:proofErr w:type="spellStart"/>
            <w:r w:rsidRPr="00CE1347">
              <w:rPr>
                <w:rFonts w:ascii="Times New Roman" w:eastAsia="Times New Roman" w:hAnsi="Times New Roman"/>
                <w:color w:val="000000"/>
                <w:w w:val="97"/>
                <w:sz w:val="18"/>
                <w:szCs w:val="18"/>
              </w:rPr>
              <w:t>ru</w:t>
            </w:r>
            <w:proofErr w:type="spellEnd"/>
            <w:r w:rsidRPr="00CE1347">
              <w:rPr>
                <w:rFonts w:ascii="Times New Roman" w:eastAsia="Times New Roman" w:hAnsi="Times New Roman"/>
                <w:color w:val="000000"/>
                <w:w w:val="97"/>
                <w:sz w:val="18"/>
                <w:szCs w:val="18"/>
                <w:lang w:val="ru-RU"/>
              </w:rPr>
              <w:t xml:space="preserve"> </w:t>
            </w:r>
            <w:r w:rsidRPr="00CE1347">
              <w:rPr>
                <w:sz w:val="18"/>
                <w:szCs w:val="18"/>
                <w:lang w:val="ru-RU"/>
              </w:rPr>
              <w:br/>
            </w:r>
            <w:r w:rsidRPr="00CE1347">
              <w:rPr>
                <w:rFonts w:ascii="Times New Roman" w:eastAsia="Times New Roman" w:hAnsi="Times New Roman"/>
                <w:color w:val="000000"/>
                <w:w w:val="97"/>
                <w:sz w:val="18"/>
                <w:szCs w:val="18"/>
                <w:lang w:val="ru-RU"/>
              </w:rPr>
              <w:t>РЭШ</w:t>
            </w:r>
          </w:p>
          <w:p w:rsidR="00CE1347" w:rsidRDefault="00CE1347" w:rsidP="00CE1347">
            <w:pPr>
              <w:autoSpaceDE w:val="0"/>
              <w:autoSpaceDN w:val="0"/>
              <w:spacing w:before="76" w:after="0" w:line="252" w:lineRule="auto"/>
              <w:ind w:left="72"/>
              <w:rPr>
                <w:rFonts w:ascii="Times New Roman" w:eastAsia="Times New Roman" w:hAnsi="Times New Roman"/>
                <w:color w:val="000000"/>
                <w:w w:val="97"/>
                <w:sz w:val="24"/>
                <w:szCs w:val="24"/>
                <w:lang w:val="ru-RU"/>
              </w:rPr>
            </w:pPr>
            <w:r>
              <w:rPr>
                <w:rFonts w:ascii="Times New Roman" w:eastAsia="Times New Roman" w:hAnsi="Times New Roman"/>
                <w:color w:val="000000"/>
                <w:w w:val="97"/>
                <w:sz w:val="24"/>
                <w:szCs w:val="24"/>
                <w:lang w:val="ru-RU"/>
              </w:rPr>
              <w:t>-</w:t>
            </w:r>
            <w:r w:rsidRPr="00CE1347">
              <w:rPr>
                <w:lang w:val="ru-RU"/>
              </w:rPr>
              <w:t xml:space="preserve"> </w:t>
            </w:r>
            <w:r w:rsidRPr="00CE1347">
              <w:rPr>
                <w:rFonts w:ascii="Times New Roman" w:eastAsia="Times New Roman" w:hAnsi="Times New Roman"/>
                <w:color w:val="000000"/>
                <w:w w:val="97"/>
                <w:sz w:val="24"/>
                <w:szCs w:val="24"/>
                <w:lang w:val="ru-RU"/>
              </w:rPr>
              <w:t xml:space="preserve">Чем питаются растения? </w:t>
            </w:r>
          </w:p>
          <w:p w:rsidR="00CE1347" w:rsidRDefault="00CE1347" w:rsidP="00CE1347">
            <w:pPr>
              <w:autoSpaceDE w:val="0"/>
              <w:autoSpaceDN w:val="0"/>
              <w:spacing w:before="76" w:after="0" w:line="252" w:lineRule="auto"/>
              <w:ind w:left="72"/>
              <w:rPr>
                <w:rFonts w:ascii="Times New Roman" w:eastAsia="Times New Roman" w:hAnsi="Times New Roman"/>
                <w:color w:val="000000"/>
                <w:w w:val="97"/>
                <w:sz w:val="24"/>
                <w:szCs w:val="24"/>
                <w:lang w:val="ru-RU"/>
              </w:rPr>
            </w:pPr>
            <w:r>
              <w:rPr>
                <w:rFonts w:ascii="Times New Roman" w:eastAsia="Times New Roman" w:hAnsi="Times New Roman"/>
                <w:color w:val="000000"/>
                <w:w w:val="97"/>
                <w:sz w:val="24"/>
                <w:szCs w:val="24"/>
                <w:lang w:val="ru-RU"/>
              </w:rPr>
              <w:t>-</w:t>
            </w:r>
            <w:r w:rsidRPr="00CE1347">
              <w:rPr>
                <w:rFonts w:ascii="Times New Roman" w:eastAsia="Times New Roman" w:hAnsi="Times New Roman"/>
                <w:color w:val="000000"/>
                <w:w w:val="97"/>
                <w:sz w:val="24"/>
                <w:szCs w:val="24"/>
                <w:lang w:val="ru-RU"/>
              </w:rPr>
              <w:t xml:space="preserve"> Зеркальное отражение</w:t>
            </w:r>
          </w:p>
          <w:p w:rsidR="0082279E" w:rsidRPr="0082279E" w:rsidRDefault="0082279E" w:rsidP="0082279E">
            <w:pPr>
              <w:autoSpaceDE w:val="0"/>
              <w:autoSpaceDN w:val="0"/>
              <w:spacing w:before="76" w:after="0" w:line="252" w:lineRule="auto"/>
              <w:ind w:left="72"/>
              <w:rPr>
                <w:rFonts w:ascii="Times New Roman" w:eastAsia="Times New Roman" w:hAnsi="Times New Roman"/>
                <w:color w:val="000000"/>
                <w:w w:val="97"/>
                <w:sz w:val="24"/>
                <w:szCs w:val="24"/>
                <w:lang w:val="ru-RU"/>
              </w:rPr>
            </w:pPr>
            <w:proofErr w:type="gramStart"/>
            <w:r w:rsidRPr="0082279E">
              <w:rPr>
                <w:rFonts w:ascii="Times New Roman" w:eastAsia="Times New Roman" w:hAnsi="Times New Roman"/>
                <w:color w:val="000000"/>
                <w:w w:val="97"/>
                <w:sz w:val="24"/>
                <w:szCs w:val="24"/>
                <w:lang w:val="ru-RU"/>
              </w:rPr>
              <w:t>Диагностическая</w:t>
            </w:r>
            <w:proofErr w:type="gramEnd"/>
            <w:r w:rsidRPr="0082279E">
              <w:rPr>
                <w:rFonts w:ascii="Times New Roman" w:eastAsia="Times New Roman" w:hAnsi="Times New Roman"/>
                <w:color w:val="000000"/>
                <w:w w:val="97"/>
                <w:sz w:val="24"/>
                <w:szCs w:val="24"/>
                <w:lang w:val="ru-RU"/>
              </w:rPr>
              <w:t xml:space="preserve"> работ</w:t>
            </w:r>
          </w:p>
          <w:p w:rsidR="0082279E" w:rsidRPr="0082279E" w:rsidRDefault="0082279E" w:rsidP="0082279E">
            <w:pPr>
              <w:autoSpaceDE w:val="0"/>
              <w:autoSpaceDN w:val="0"/>
              <w:spacing w:before="76" w:after="0" w:line="252" w:lineRule="auto"/>
              <w:ind w:left="72"/>
              <w:rPr>
                <w:rFonts w:ascii="Times New Roman" w:eastAsia="Times New Roman" w:hAnsi="Times New Roman"/>
                <w:color w:val="000000"/>
                <w:w w:val="97"/>
                <w:sz w:val="24"/>
                <w:szCs w:val="24"/>
                <w:lang w:val="ru-RU"/>
              </w:rPr>
            </w:pPr>
            <w:r w:rsidRPr="0082279E">
              <w:rPr>
                <w:rFonts w:ascii="Times New Roman" w:eastAsia="Times New Roman" w:hAnsi="Times New Roman"/>
                <w:color w:val="000000"/>
                <w:w w:val="97"/>
                <w:sz w:val="24"/>
                <w:szCs w:val="24"/>
                <w:lang w:val="ru-RU"/>
              </w:rPr>
              <w:t xml:space="preserve">4) Чем мы дышим </w:t>
            </w:r>
          </w:p>
          <w:p w:rsidR="0082279E" w:rsidRDefault="0082279E">
            <w:pPr>
              <w:autoSpaceDE w:val="0"/>
              <w:autoSpaceDN w:val="0"/>
              <w:spacing w:before="76" w:after="0" w:line="252" w:lineRule="auto"/>
              <w:ind w:left="72"/>
              <w:rPr>
                <w:rFonts w:ascii="Times New Roman" w:eastAsia="Times New Roman" w:hAnsi="Times New Roman"/>
                <w:color w:val="000000"/>
                <w:w w:val="97"/>
                <w:sz w:val="24"/>
                <w:szCs w:val="24"/>
                <w:lang w:val="ru-RU"/>
              </w:rPr>
            </w:pPr>
          </w:p>
          <w:p w:rsidR="0082279E" w:rsidRDefault="0082279E">
            <w:pPr>
              <w:autoSpaceDE w:val="0"/>
              <w:autoSpaceDN w:val="0"/>
              <w:spacing w:before="76" w:after="0" w:line="252" w:lineRule="auto"/>
              <w:ind w:left="72"/>
              <w:rPr>
                <w:rFonts w:ascii="Times New Roman" w:eastAsia="Times New Roman" w:hAnsi="Times New Roman"/>
                <w:color w:val="000000"/>
                <w:w w:val="97"/>
                <w:sz w:val="24"/>
                <w:szCs w:val="24"/>
                <w:lang w:val="ru-RU"/>
              </w:rPr>
            </w:pPr>
          </w:p>
          <w:p w:rsidR="0082279E" w:rsidRPr="0082279E" w:rsidRDefault="0082279E">
            <w:pPr>
              <w:autoSpaceDE w:val="0"/>
              <w:autoSpaceDN w:val="0"/>
              <w:spacing w:before="76" w:after="0" w:line="252" w:lineRule="auto"/>
              <w:ind w:left="72"/>
              <w:rPr>
                <w:sz w:val="24"/>
                <w:szCs w:val="24"/>
                <w:lang w:val="ru-RU"/>
              </w:rPr>
            </w:pPr>
          </w:p>
        </w:tc>
      </w:tr>
      <w:tr w:rsidR="000F055C" w:rsidRPr="008D2586" w:rsidTr="00CE1347">
        <w:trPr>
          <w:trHeight w:hRule="exact" w:val="4543"/>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8" w:after="0" w:line="230" w:lineRule="auto"/>
              <w:ind w:left="72"/>
              <w:rPr>
                <w:sz w:val="24"/>
                <w:szCs w:val="24"/>
              </w:rPr>
            </w:pPr>
            <w:r w:rsidRPr="0082279E">
              <w:rPr>
                <w:rFonts w:ascii="Times New Roman" w:eastAsia="Times New Roman" w:hAnsi="Times New Roman"/>
                <w:color w:val="000000"/>
                <w:w w:val="97"/>
                <w:sz w:val="24"/>
                <w:szCs w:val="24"/>
              </w:rPr>
              <w:lastRenderedPageBreak/>
              <w:t>6.</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8" w:after="0" w:line="230" w:lineRule="auto"/>
              <w:ind w:left="72"/>
              <w:rPr>
                <w:sz w:val="24"/>
                <w:szCs w:val="24"/>
              </w:rPr>
            </w:pPr>
            <w:proofErr w:type="spellStart"/>
            <w:r w:rsidRPr="0082279E">
              <w:rPr>
                <w:rFonts w:ascii="Times New Roman" w:eastAsia="Times New Roman" w:hAnsi="Times New Roman"/>
                <w:color w:val="000000"/>
                <w:w w:val="97"/>
                <w:sz w:val="24"/>
                <w:szCs w:val="24"/>
              </w:rPr>
              <w:t>Живая</w:t>
            </w:r>
            <w:proofErr w:type="spellEnd"/>
            <w:r w:rsidRPr="0082279E">
              <w:rPr>
                <w:rFonts w:ascii="Times New Roman" w:eastAsia="Times New Roman" w:hAnsi="Times New Roman"/>
                <w:color w:val="000000"/>
                <w:w w:val="97"/>
                <w:sz w:val="24"/>
                <w:szCs w:val="24"/>
              </w:rPr>
              <w:t xml:space="preserve"> </w:t>
            </w:r>
            <w:proofErr w:type="spellStart"/>
            <w:r w:rsidRPr="0082279E">
              <w:rPr>
                <w:rFonts w:ascii="Times New Roman" w:eastAsia="Times New Roman" w:hAnsi="Times New Roman"/>
                <w:color w:val="000000"/>
                <w:w w:val="97"/>
                <w:sz w:val="24"/>
                <w:szCs w:val="24"/>
              </w:rPr>
              <w:t>природа</w:t>
            </w:r>
            <w:proofErr w:type="spellEnd"/>
            <w:r w:rsidRPr="0082279E">
              <w:rPr>
                <w:rFonts w:ascii="Times New Roman" w:eastAsia="Times New Roman" w:hAnsi="Times New Roman"/>
                <w:color w:val="000000"/>
                <w:w w:val="97"/>
                <w:sz w:val="24"/>
                <w:szCs w:val="24"/>
              </w:rPr>
              <w:t xml:space="preserve"> и </w:t>
            </w:r>
            <w:proofErr w:type="spellStart"/>
            <w:r w:rsidRPr="0082279E">
              <w:rPr>
                <w:rFonts w:ascii="Times New Roman" w:eastAsia="Times New Roman" w:hAnsi="Times New Roman"/>
                <w:color w:val="000000"/>
                <w:w w:val="97"/>
                <w:sz w:val="24"/>
                <w:szCs w:val="24"/>
              </w:rPr>
              <w:t>человек</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8" w:after="0" w:line="230" w:lineRule="auto"/>
              <w:ind w:left="72"/>
              <w:rPr>
                <w:sz w:val="24"/>
                <w:szCs w:val="24"/>
              </w:rPr>
            </w:pPr>
            <w:r w:rsidRPr="0082279E">
              <w:rPr>
                <w:rFonts w:ascii="Times New Roman" w:eastAsia="Times New Roman" w:hAnsi="Times New Roman"/>
                <w:color w:val="000000"/>
                <w:w w:val="97"/>
                <w:sz w:val="24"/>
                <w:szCs w:val="24"/>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8" w:after="0" w:line="230" w:lineRule="auto"/>
              <w:ind w:left="72"/>
              <w:rPr>
                <w:sz w:val="24"/>
                <w:szCs w:val="24"/>
              </w:rPr>
            </w:pPr>
            <w:r w:rsidRPr="0082279E">
              <w:rPr>
                <w:rFonts w:ascii="Times New Roman" w:eastAsia="Times New Roman" w:hAnsi="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8" w:after="0" w:line="230" w:lineRule="auto"/>
              <w:ind w:left="72"/>
              <w:rPr>
                <w:sz w:val="24"/>
                <w:szCs w:val="24"/>
              </w:rPr>
            </w:pPr>
            <w:r w:rsidRPr="0082279E">
              <w:rPr>
                <w:rFonts w:ascii="Times New Roman" w:eastAsia="Times New Roman" w:hAnsi="Times New Roman"/>
                <w:color w:val="000000"/>
                <w:w w:val="97"/>
                <w:sz w:val="24"/>
                <w:szCs w:val="24"/>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8" w:after="0" w:line="245" w:lineRule="auto"/>
              <w:jc w:val="center"/>
              <w:rPr>
                <w:sz w:val="24"/>
                <w:szCs w:val="24"/>
              </w:rPr>
            </w:pPr>
            <w:r w:rsidRPr="0082279E">
              <w:rPr>
                <w:rFonts w:ascii="Times New Roman" w:eastAsia="Times New Roman" w:hAnsi="Times New Roman"/>
                <w:color w:val="000000"/>
                <w:w w:val="97"/>
                <w:sz w:val="24"/>
                <w:szCs w:val="24"/>
              </w:rPr>
              <w:t>17.04.2023 28.05.2023</w:t>
            </w:r>
          </w:p>
        </w:tc>
        <w:tc>
          <w:tcPr>
            <w:tcW w:w="5584"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8" w:after="0" w:line="252" w:lineRule="auto"/>
              <w:ind w:left="72"/>
              <w:rPr>
                <w:sz w:val="24"/>
                <w:szCs w:val="24"/>
                <w:lang w:val="ru-RU"/>
              </w:rPr>
            </w:pPr>
            <w:r w:rsidRPr="0082279E">
              <w:rPr>
                <w:rFonts w:ascii="Times New Roman" w:eastAsia="Times New Roman" w:hAnsi="Times New Roman"/>
                <w:color w:val="000000"/>
                <w:w w:val="97"/>
                <w:sz w:val="24"/>
                <w:szCs w:val="24"/>
                <w:lang w:val="ru-RU"/>
              </w:rPr>
              <w:t xml:space="preserve">Анализ и оценивание влияния хозяйственной деятельности людей на природу; Аргументирование введения рационального природопользования и применение безотходных технологий (утилизация отходов производства и бытового мусора); Определение роли человека в природе, зависимости его здоровья от состояния окружающей среды; </w:t>
            </w:r>
            <w:r w:rsidRPr="0082279E">
              <w:rPr>
                <w:sz w:val="24"/>
                <w:szCs w:val="24"/>
                <w:lang w:val="ru-RU"/>
              </w:rPr>
              <w:br/>
            </w:r>
            <w:r w:rsidRPr="0082279E">
              <w:rPr>
                <w:rFonts w:ascii="Times New Roman" w:eastAsia="Times New Roman" w:hAnsi="Times New Roman"/>
                <w:color w:val="000000"/>
                <w:w w:val="97"/>
                <w:sz w:val="24"/>
                <w:szCs w:val="24"/>
                <w:lang w:val="ru-RU"/>
              </w:rPr>
              <w:t>Обоснование правил поведения человека в природе;</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8" w:after="0" w:line="247" w:lineRule="auto"/>
              <w:ind w:left="74" w:right="144"/>
              <w:rPr>
                <w:sz w:val="24"/>
                <w:szCs w:val="24"/>
              </w:rPr>
            </w:pPr>
            <w:proofErr w:type="spellStart"/>
            <w:r w:rsidRPr="0082279E">
              <w:rPr>
                <w:rFonts w:ascii="Times New Roman" w:eastAsia="Times New Roman" w:hAnsi="Times New Roman"/>
                <w:color w:val="000000"/>
                <w:w w:val="97"/>
                <w:sz w:val="24"/>
                <w:szCs w:val="24"/>
              </w:rPr>
              <w:t>Устный</w:t>
            </w:r>
            <w:proofErr w:type="spellEnd"/>
            <w:r w:rsidRPr="0082279E">
              <w:rPr>
                <w:rFonts w:ascii="Times New Roman" w:eastAsia="Times New Roman" w:hAnsi="Times New Roman"/>
                <w:color w:val="000000"/>
                <w:w w:val="97"/>
                <w:sz w:val="24"/>
                <w:szCs w:val="24"/>
              </w:rPr>
              <w:t xml:space="preserve"> </w:t>
            </w:r>
            <w:proofErr w:type="spellStart"/>
            <w:r w:rsidRPr="0082279E">
              <w:rPr>
                <w:rFonts w:ascii="Times New Roman" w:eastAsia="Times New Roman" w:hAnsi="Times New Roman"/>
                <w:color w:val="000000"/>
                <w:w w:val="97"/>
                <w:sz w:val="24"/>
                <w:szCs w:val="24"/>
              </w:rPr>
              <w:t>опрос</w:t>
            </w:r>
            <w:proofErr w:type="spellEnd"/>
            <w:r w:rsidRPr="0082279E">
              <w:rPr>
                <w:rFonts w:ascii="Times New Roman" w:eastAsia="Times New Roman" w:hAnsi="Times New Roman"/>
                <w:color w:val="000000"/>
                <w:w w:val="97"/>
                <w:sz w:val="24"/>
                <w:szCs w:val="24"/>
              </w:rPr>
              <w:t xml:space="preserve">; </w:t>
            </w:r>
            <w:proofErr w:type="spellStart"/>
            <w:r w:rsidRPr="0082279E">
              <w:rPr>
                <w:rFonts w:ascii="Times New Roman" w:eastAsia="Times New Roman" w:hAnsi="Times New Roman"/>
                <w:color w:val="000000"/>
                <w:w w:val="97"/>
                <w:sz w:val="24"/>
                <w:szCs w:val="24"/>
              </w:rPr>
              <w:t>Практическая</w:t>
            </w:r>
            <w:proofErr w:type="spellEnd"/>
            <w:r w:rsidRPr="0082279E">
              <w:rPr>
                <w:rFonts w:ascii="Times New Roman" w:eastAsia="Times New Roman" w:hAnsi="Times New Roman"/>
                <w:color w:val="000000"/>
                <w:w w:val="97"/>
                <w:sz w:val="24"/>
                <w:szCs w:val="24"/>
              </w:rPr>
              <w:t xml:space="preserve"> </w:t>
            </w:r>
            <w:proofErr w:type="spellStart"/>
            <w:r w:rsidRPr="0082279E">
              <w:rPr>
                <w:rFonts w:ascii="Times New Roman" w:eastAsia="Times New Roman" w:hAnsi="Times New Roman"/>
                <w:color w:val="000000"/>
                <w:w w:val="97"/>
                <w:sz w:val="24"/>
                <w:szCs w:val="24"/>
              </w:rPr>
              <w:t>работа</w:t>
            </w:r>
            <w:proofErr w:type="spellEnd"/>
            <w:r w:rsidRPr="0082279E">
              <w:rPr>
                <w:rFonts w:ascii="Times New Roman" w:eastAsia="Times New Roman" w:hAnsi="Times New Roman"/>
                <w:color w:val="000000"/>
                <w:w w:val="97"/>
                <w:sz w:val="24"/>
                <w:szCs w:val="24"/>
              </w:rPr>
              <w:t>;</w:t>
            </w:r>
          </w:p>
        </w:tc>
        <w:tc>
          <w:tcPr>
            <w:tcW w:w="2030" w:type="dxa"/>
            <w:tcBorders>
              <w:top w:val="single" w:sz="4" w:space="0" w:color="000000"/>
              <w:left w:val="single" w:sz="4" w:space="0" w:color="000000"/>
              <w:bottom w:val="single" w:sz="4" w:space="0" w:color="000000"/>
              <w:right w:val="single" w:sz="4" w:space="0" w:color="000000"/>
            </w:tcBorders>
            <w:tcMar>
              <w:left w:w="0" w:type="dxa"/>
              <w:right w:w="0" w:type="dxa"/>
            </w:tcMar>
          </w:tcPr>
          <w:p w:rsidR="0082279E" w:rsidRDefault="0082279E">
            <w:pPr>
              <w:autoSpaceDE w:val="0"/>
              <w:autoSpaceDN w:val="0"/>
              <w:spacing w:before="78" w:after="0" w:line="252" w:lineRule="auto"/>
              <w:ind w:left="72"/>
              <w:rPr>
                <w:rFonts w:ascii="Times New Roman" w:eastAsia="Times New Roman" w:hAnsi="Times New Roman"/>
                <w:color w:val="000000"/>
                <w:w w:val="97"/>
                <w:sz w:val="24"/>
                <w:szCs w:val="24"/>
              </w:rPr>
            </w:pPr>
            <w:r w:rsidRPr="0082279E">
              <w:rPr>
                <w:rFonts w:ascii="Times New Roman" w:eastAsia="Times New Roman" w:hAnsi="Times New Roman"/>
                <w:color w:val="000000"/>
                <w:w w:val="97"/>
                <w:sz w:val="24"/>
                <w:szCs w:val="24"/>
              </w:rPr>
              <w:t xml:space="preserve">http://schoolcollection.edu.ru/ sh.edu.ru </w:t>
            </w:r>
            <w:r w:rsidRPr="0082279E">
              <w:rPr>
                <w:sz w:val="24"/>
                <w:szCs w:val="24"/>
              </w:rPr>
              <w:br/>
            </w:r>
            <w:r w:rsidRPr="0082279E">
              <w:rPr>
                <w:rFonts w:ascii="Times New Roman" w:eastAsia="Times New Roman" w:hAnsi="Times New Roman"/>
                <w:color w:val="000000"/>
                <w:w w:val="97"/>
                <w:sz w:val="24"/>
                <w:szCs w:val="24"/>
              </w:rPr>
              <w:t xml:space="preserve">uchi.ru </w:t>
            </w:r>
            <w:r w:rsidRPr="0082279E">
              <w:rPr>
                <w:sz w:val="24"/>
                <w:szCs w:val="24"/>
              </w:rPr>
              <w:br/>
            </w:r>
            <w:r w:rsidRPr="0082279E">
              <w:rPr>
                <w:rFonts w:ascii="Times New Roman" w:eastAsia="Times New Roman" w:hAnsi="Times New Roman"/>
                <w:color w:val="000000"/>
                <w:w w:val="97"/>
                <w:sz w:val="24"/>
                <w:szCs w:val="24"/>
              </w:rPr>
              <w:t xml:space="preserve">foxford.ru </w:t>
            </w:r>
          </w:p>
          <w:p w:rsidR="000F055C" w:rsidRDefault="0082279E">
            <w:pPr>
              <w:autoSpaceDE w:val="0"/>
              <w:autoSpaceDN w:val="0"/>
              <w:spacing w:before="78" w:after="0" w:line="252" w:lineRule="auto"/>
              <w:ind w:left="72"/>
              <w:rPr>
                <w:rFonts w:ascii="Times New Roman" w:eastAsia="Times New Roman" w:hAnsi="Times New Roman"/>
                <w:color w:val="000000"/>
                <w:w w:val="97"/>
                <w:sz w:val="24"/>
                <w:szCs w:val="24"/>
                <w:lang w:val="ru-RU"/>
              </w:rPr>
            </w:pPr>
            <w:proofErr w:type="spellStart"/>
            <w:r w:rsidRPr="0082279E">
              <w:rPr>
                <w:rFonts w:ascii="Times New Roman" w:eastAsia="Times New Roman" w:hAnsi="Times New Roman"/>
                <w:color w:val="000000"/>
                <w:w w:val="97"/>
                <w:sz w:val="24"/>
                <w:szCs w:val="24"/>
              </w:rPr>
              <w:t>infourok</w:t>
            </w:r>
            <w:proofErr w:type="spellEnd"/>
            <w:r w:rsidRPr="00CE1347">
              <w:rPr>
                <w:rFonts w:ascii="Times New Roman" w:eastAsia="Times New Roman" w:hAnsi="Times New Roman"/>
                <w:color w:val="000000"/>
                <w:w w:val="97"/>
                <w:sz w:val="24"/>
                <w:szCs w:val="24"/>
                <w:lang w:val="ru-RU"/>
              </w:rPr>
              <w:t>.</w:t>
            </w:r>
            <w:proofErr w:type="spellStart"/>
            <w:r w:rsidRPr="0082279E">
              <w:rPr>
                <w:rFonts w:ascii="Times New Roman" w:eastAsia="Times New Roman" w:hAnsi="Times New Roman"/>
                <w:color w:val="000000"/>
                <w:w w:val="97"/>
                <w:sz w:val="24"/>
                <w:szCs w:val="24"/>
              </w:rPr>
              <w:t>ru</w:t>
            </w:r>
            <w:proofErr w:type="spellEnd"/>
            <w:r w:rsidRPr="00CE1347">
              <w:rPr>
                <w:rFonts w:ascii="Times New Roman" w:eastAsia="Times New Roman" w:hAnsi="Times New Roman"/>
                <w:color w:val="000000"/>
                <w:w w:val="97"/>
                <w:sz w:val="24"/>
                <w:szCs w:val="24"/>
                <w:lang w:val="ru-RU"/>
              </w:rPr>
              <w:t xml:space="preserve"> </w:t>
            </w:r>
            <w:r w:rsidRPr="00CE1347">
              <w:rPr>
                <w:sz w:val="24"/>
                <w:szCs w:val="24"/>
                <w:lang w:val="ru-RU"/>
              </w:rPr>
              <w:br/>
            </w:r>
            <w:r w:rsidRPr="00CE1347">
              <w:rPr>
                <w:rFonts w:ascii="Times New Roman" w:eastAsia="Times New Roman" w:hAnsi="Times New Roman"/>
                <w:color w:val="000000"/>
                <w:w w:val="97"/>
                <w:sz w:val="24"/>
                <w:szCs w:val="24"/>
                <w:lang w:val="ru-RU"/>
              </w:rPr>
              <w:t>РЭШ</w:t>
            </w:r>
          </w:p>
          <w:p w:rsidR="00CE1347" w:rsidRDefault="00CE1347">
            <w:pPr>
              <w:autoSpaceDE w:val="0"/>
              <w:autoSpaceDN w:val="0"/>
              <w:spacing w:before="78" w:after="0" w:line="252" w:lineRule="auto"/>
              <w:ind w:left="72"/>
              <w:rPr>
                <w:rFonts w:ascii="Times New Roman" w:eastAsia="Times New Roman" w:hAnsi="Times New Roman"/>
                <w:color w:val="000000"/>
                <w:w w:val="97"/>
                <w:sz w:val="24"/>
                <w:szCs w:val="24"/>
                <w:lang w:val="ru-RU"/>
              </w:rPr>
            </w:pPr>
            <w:r>
              <w:rPr>
                <w:rFonts w:ascii="Times New Roman" w:eastAsia="Times New Roman" w:hAnsi="Times New Roman"/>
                <w:color w:val="000000"/>
                <w:w w:val="97"/>
                <w:sz w:val="24"/>
                <w:szCs w:val="24"/>
                <w:lang w:val="ru-RU"/>
              </w:rPr>
              <w:t>- Аня и ее собака</w:t>
            </w:r>
          </w:p>
          <w:p w:rsidR="00CE1347" w:rsidRPr="00CE1347" w:rsidRDefault="00CE1347">
            <w:pPr>
              <w:autoSpaceDE w:val="0"/>
              <w:autoSpaceDN w:val="0"/>
              <w:spacing w:before="78" w:after="0" w:line="252" w:lineRule="auto"/>
              <w:ind w:left="72"/>
              <w:rPr>
                <w:rFonts w:ascii="Times New Roman" w:eastAsia="Times New Roman" w:hAnsi="Times New Roman"/>
                <w:color w:val="000000"/>
                <w:w w:val="97"/>
                <w:sz w:val="24"/>
                <w:szCs w:val="24"/>
                <w:lang w:val="ru-RU"/>
              </w:rPr>
            </w:pPr>
            <w:r>
              <w:rPr>
                <w:rFonts w:ascii="Times New Roman" w:eastAsia="Times New Roman" w:hAnsi="Times New Roman"/>
                <w:color w:val="000000"/>
                <w:w w:val="97"/>
                <w:sz w:val="24"/>
                <w:szCs w:val="24"/>
                <w:lang w:val="ru-RU"/>
              </w:rPr>
              <w:t>-Горка</w:t>
            </w:r>
          </w:p>
          <w:p w:rsidR="0082279E" w:rsidRPr="0082279E" w:rsidRDefault="0082279E" w:rsidP="0082279E">
            <w:pPr>
              <w:autoSpaceDE w:val="0"/>
              <w:autoSpaceDN w:val="0"/>
              <w:spacing w:before="78" w:after="0" w:line="252" w:lineRule="auto"/>
              <w:ind w:left="72"/>
              <w:rPr>
                <w:rFonts w:ascii="Times New Roman" w:eastAsia="Times New Roman" w:hAnsi="Times New Roman"/>
                <w:color w:val="000000"/>
                <w:w w:val="97"/>
                <w:sz w:val="24"/>
                <w:szCs w:val="24"/>
                <w:lang w:val="ru-RU"/>
              </w:rPr>
            </w:pPr>
            <w:proofErr w:type="gramStart"/>
            <w:r w:rsidRPr="0082279E">
              <w:rPr>
                <w:rFonts w:ascii="Times New Roman" w:eastAsia="Times New Roman" w:hAnsi="Times New Roman"/>
                <w:color w:val="000000"/>
                <w:w w:val="97"/>
                <w:sz w:val="24"/>
                <w:szCs w:val="24"/>
                <w:lang w:val="ru-RU"/>
              </w:rPr>
              <w:t>Диагностическая</w:t>
            </w:r>
            <w:proofErr w:type="gramEnd"/>
            <w:r w:rsidRPr="0082279E">
              <w:rPr>
                <w:rFonts w:ascii="Times New Roman" w:eastAsia="Times New Roman" w:hAnsi="Times New Roman"/>
                <w:color w:val="000000"/>
                <w:w w:val="97"/>
                <w:sz w:val="24"/>
                <w:szCs w:val="24"/>
                <w:lang w:val="ru-RU"/>
              </w:rPr>
              <w:t xml:space="preserve"> работ</w:t>
            </w:r>
          </w:p>
          <w:p w:rsidR="0082279E" w:rsidRPr="00CE1347" w:rsidRDefault="0082279E" w:rsidP="0082279E">
            <w:pPr>
              <w:autoSpaceDE w:val="0"/>
              <w:autoSpaceDN w:val="0"/>
              <w:spacing w:before="78" w:after="0" w:line="252" w:lineRule="auto"/>
              <w:ind w:left="72"/>
              <w:rPr>
                <w:rFonts w:ascii="Times New Roman" w:eastAsia="Times New Roman" w:hAnsi="Times New Roman"/>
                <w:color w:val="000000"/>
                <w:w w:val="97"/>
                <w:sz w:val="24"/>
                <w:szCs w:val="24"/>
                <w:lang w:val="ru-RU"/>
              </w:rPr>
            </w:pPr>
            <w:r w:rsidRPr="00CE1347">
              <w:rPr>
                <w:rFonts w:ascii="Times New Roman" w:eastAsia="Times New Roman" w:hAnsi="Times New Roman"/>
                <w:color w:val="000000"/>
                <w:w w:val="97"/>
                <w:sz w:val="24"/>
                <w:szCs w:val="24"/>
                <w:lang w:val="ru-RU"/>
              </w:rPr>
              <w:t>5) Лазерная указка и фонарика</w:t>
            </w:r>
          </w:p>
          <w:p w:rsidR="0082279E" w:rsidRPr="00CE1347" w:rsidRDefault="0082279E">
            <w:pPr>
              <w:autoSpaceDE w:val="0"/>
              <w:autoSpaceDN w:val="0"/>
              <w:spacing w:before="78" w:after="0" w:line="252" w:lineRule="auto"/>
              <w:ind w:left="72"/>
              <w:rPr>
                <w:sz w:val="24"/>
                <w:szCs w:val="24"/>
                <w:lang w:val="ru-RU"/>
              </w:rPr>
            </w:pPr>
          </w:p>
        </w:tc>
      </w:tr>
      <w:tr w:rsidR="000F055C" w:rsidRPr="0082279E">
        <w:trPr>
          <w:trHeight w:hRule="exact" w:val="348"/>
        </w:trPr>
        <w:tc>
          <w:tcPr>
            <w:tcW w:w="29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6" w:after="0" w:line="233" w:lineRule="auto"/>
              <w:ind w:left="72"/>
              <w:rPr>
                <w:sz w:val="24"/>
                <w:szCs w:val="24"/>
              </w:rPr>
            </w:pPr>
            <w:proofErr w:type="spellStart"/>
            <w:r w:rsidRPr="0082279E">
              <w:rPr>
                <w:rFonts w:ascii="Times New Roman" w:eastAsia="Times New Roman" w:hAnsi="Times New Roman"/>
                <w:color w:val="000000"/>
                <w:w w:val="97"/>
                <w:sz w:val="24"/>
                <w:szCs w:val="24"/>
              </w:rPr>
              <w:t>Резервное</w:t>
            </w:r>
            <w:proofErr w:type="spellEnd"/>
            <w:r w:rsidRPr="0082279E">
              <w:rPr>
                <w:rFonts w:ascii="Times New Roman" w:eastAsia="Times New Roman" w:hAnsi="Times New Roman"/>
                <w:color w:val="000000"/>
                <w:w w:val="97"/>
                <w:sz w:val="24"/>
                <w:szCs w:val="24"/>
              </w:rPr>
              <w:t xml:space="preserve"> </w:t>
            </w:r>
            <w:proofErr w:type="spellStart"/>
            <w:r w:rsidRPr="0082279E">
              <w:rPr>
                <w:rFonts w:ascii="Times New Roman" w:eastAsia="Times New Roman" w:hAnsi="Times New Roman"/>
                <w:color w:val="000000"/>
                <w:w w:val="97"/>
                <w:sz w:val="24"/>
                <w:szCs w:val="24"/>
              </w:rPr>
              <w:t>время</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6" w:after="0" w:line="233" w:lineRule="auto"/>
              <w:ind w:left="72"/>
              <w:rPr>
                <w:sz w:val="24"/>
                <w:szCs w:val="24"/>
              </w:rPr>
            </w:pPr>
            <w:r w:rsidRPr="0082279E">
              <w:rPr>
                <w:rFonts w:ascii="Times New Roman" w:eastAsia="Times New Roman" w:hAnsi="Times New Roman"/>
                <w:color w:val="000000"/>
                <w:w w:val="97"/>
                <w:sz w:val="24"/>
                <w:szCs w:val="24"/>
              </w:rPr>
              <w:t>1</w:t>
            </w:r>
          </w:p>
        </w:tc>
        <w:tc>
          <w:tcPr>
            <w:tcW w:w="1203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0F055C">
            <w:pPr>
              <w:rPr>
                <w:sz w:val="24"/>
                <w:szCs w:val="24"/>
              </w:rPr>
            </w:pPr>
          </w:p>
        </w:tc>
      </w:tr>
      <w:tr w:rsidR="000F055C" w:rsidRPr="0082279E" w:rsidTr="0082279E">
        <w:trPr>
          <w:trHeight w:hRule="exact" w:val="1215"/>
        </w:trPr>
        <w:tc>
          <w:tcPr>
            <w:tcW w:w="29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6" w:after="0" w:line="245" w:lineRule="auto"/>
              <w:ind w:left="72" w:right="288"/>
              <w:rPr>
                <w:sz w:val="24"/>
                <w:szCs w:val="24"/>
                <w:lang w:val="ru-RU"/>
              </w:rPr>
            </w:pPr>
            <w:r w:rsidRPr="0082279E">
              <w:rPr>
                <w:rFonts w:ascii="Times New Roman" w:eastAsia="Times New Roman" w:hAnsi="Times New Roman"/>
                <w:color w:val="000000"/>
                <w:w w:val="97"/>
                <w:sz w:val="24"/>
                <w:szCs w:val="24"/>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6" w:after="0" w:line="233" w:lineRule="auto"/>
              <w:ind w:left="72"/>
              <w:rPr>
                <w:sz w:val="24"/>
                <w:szCs w:val="24"/>
              </w:rPr>
            </w:pPr>
            <w:r w:rsidRPr="0082279E">
              <w:rPr>
                <w:rFonts w:ascii="Times New Roman" w:eastAsia="Times New Roman" w:hAnsi="Times New Roman"/>
                <w:color w:val="000000"/>
                <w:w w:val="97"/>
                <w:sz w:val="24"/>
                <w:szCs w:val="24"/>
              </w:rPr>
              <w:t>34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6" w:after="0" w:line="233" w:lineRule="auto"/>
              <w:ind w:left="72"/>
              <w:rPr>
                <w:sz w:val="24"/>
                <w:szCs w:val="24"/>
              </w:rPr>
            </w:pPr>
            <w:r w:rsidRPr="0082279E">
              <w:rPr>
                <w:rFonts w:ascii="Times New Roman" w:eastAsia="Times New Roman" w:hAnsi="Times New Roman"/>
                <w:color w:val="000000"/>
                <w:w w:val="97"/>
                <w:sz w:val="24"/>
                <w:szCs w:val="24"/>
              </w:rPr>
              <w:t>3</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82279E">
            <w:pPr>
              <w:autoSpaceDE w:val="0"/>
              <w:autoSpaceDN w:val="0"/>
              <w:spacing w:before="76" w:after="0" w:line="233" w:lineRule="auto"/>
              <w:ind w:left="72"/>
              <w:rPr>
                <w:sz w:val="24"/>
                <w:szCs w:val="24"/>
              </w:rPr>
            </w:pPr>
            <w:r w:rsidRPr="0082279E">
              <w:rPr>
                <w:rFonts w:ascii="Times New Roman" w:eastAsia="Times New Roman" w:hAnsi="Times New Roman"/>
                <w:color w:val="000000"/>
                <w:w w:val="97"/>
                <w:sz w:val="24"/>
                <w:szCs w:val="24"/>
              </w:rPr>
              <w:t>12</w:t>
            </w:r>
          </w:p>
        </w:tc>
        <w:tc>
          <w:tcPr>
            <w:tcW w:w="9786"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0F055C" w:rsidRPr="0082279E" w:rsidRDefault="000F055C">
            <w:pPr>
              <w:rPr>
                <w:sz w:val="24"/>
                <w:szCs w:val="24"/>
              </w:rPr>
            </w:pPr>
          </w:p>
        </w:tc>
      </w:tr>
    </w:tbl>
    <w:p w:rsidR="000F055C" w:rsidRDefault="000F055C">
      <w:pPr>
        <w:autoSpaceDE w:val="0"/>
        <w:autoSpaceDN w:val="0"/>
        <w:spacing w:after="0" w:line="14" w:lineRule="exact"/>
      </w:pPr>
    </w:p>
    <w:p w:rsidR="00CE1347" w:rsidRPr="00CE1347" w:rsidRDefault="00CE1347" w:rsidP="00CE1347">
      <w:pPr>
        <w:rPr>
          <w:color w:val="FFFFFF" w:themeColor="background1"/>
          <w:lang w:val="ru-RU"/>
        </w:rPr>
      </w:pPr>
      <w:r w:rsidRPr="00CE1347">
        <w:rPr>
          <w:color w:val="FFFFFF" w:themeColor="background1"/>
          <w:lang w:val="ru-RU"/>
        </w:rPr>
        <w:t>6) Термос 4</w:t>
      </w:r>
      <w:proofErr w:type="gramStart"/>
      <w:r w:rsidRPr="00CE1347">
        <w:rPr>
          <w:color w:val="FFFFFF" w:themeColor="background1"/>
          <w:lang w:val="ru-RU"/>
        </w:rPr>
        <w:t xml:space="preserve"> Т</w:t>
      </w:r>
      <w:proofErr w:type="gramEnd"/>
      <w:r w:rsidRPr="00CE1347">
        <w:rPr>
          <w:color w:val="FFFFFF" w:themeColor="background1"/>
          <w:lang w:val="ru-RU"/>
        </w:rPr>
        <w:t>ам же, С17.</w:t>
      </w:r>
    </w:p>
    <w:p w:rsidR="00CE1347" w:rsidRPr="00CE1347" w:rsidRDefault="00CE1347" w:rsidP="00CE1347">
      <w:pPr>
        <w:rPr>
          <w:color w:val="FFFFFF" w:themeColor="background1"/>
          <w:lang w:val="ru-RU"/>
        </w:rPr>
      </w:pPr>
      <w:r w:rsidRPr="00CE1347">
        <w:rPr>
          <w:color w:val="FFFFFF" w:themeColor="background1"/>
          <w:lang w:val="ru-RU"/>
        </w:rPr>
        <w:t>7) Чем питаются растения? 4</w:t>
      </w:r>
      <w:proofErr w:type="gramStart"/>
      <w:r w:rsidRPr="00CE1347">
        <w:rPr>
          <w:color w:val="FFFFFF" w:themeColor="background1"/>
          <w:lang w:val="ru-RU"/>
        </w:rPr>
        <w:t xml:space="preserve"> Т</w:t>
      </w:r>
      <w:proofErr w:type="gramEnd"/>
      <w:r w:rsidRPr="00CE1347">
        <w:rPr>
          <w:color w:val="FFFFFF" w:themeColor="background1"/>
          <w:lang w:val="ru-RU"/>
        </w:rPr>
        <w:t>ам же, С21.</w:t>
      </w:r>
    </w:p>
    <w:p w:rsidR="00CE1347" w:rsidRPr="00CE1347" w:rsidRDefault="00CE1347" w:rsidP="00CE1347">
      <w:pPr>
        <w:rPr>
          <w:color w:val="FFFFFF" w:themeColor="background1"/>
          <w:lang w:val="ru-RU"/>
        </w:rPr>
      </w:pPr>
      <w:r w:rsidRPr="00CE1347">
        <w:rPr>
          <w:color w:val="FFFFFF" w:themeColor="background1"/>
          <w:lang w:val="ru-RU"/>
        </w:rPr>
        <w:t>8) Зеркальное отражение 6</w:t>
      </w:r>
      <w:proofErr w:type="gramStart"/>
      <w:r w:rsidRPr="00CE1347">
        <w:rPr>
          <w:color w:val="FFFFFF" w:themeColor="background1"/>
          <w:lang w:val="ru-RU"/>
        </w:rPr>
        <w:t xml:space="preserve"> Т</w:t>
      </w:r>
      <w:proofErr w:type="gramEnd"/>
      <w:r w:rsidRPr="00CE1347">
        <w:rPr>
          <w:color w:val="FFFFFF" w:themeColor="background1"/>
          <w:lang w:val="ru-RU"/>
        </w:rPr>
        <w:t>ам же, С25.</w:t>
      </w:r>
    </w:p>
    <w:p w:rsidR="00CE1347" w:rsidRPr="00CE1347" w:rsidRDefault="00CE1347" w:rsidP="00CE1347">
      <w:pPr>
        <w:rPr>
          <w:color w:val="FFFFFF" w:themeColor="background1"/>
          <w:lang w:val="ru-RU"/>
        </w:rPr>
      </w:pPr>
      <w:r w:rsidRPr="00CE1347">
        <w:rPr>
          <w:color w:val="FFFFFF" w:themeColor="background1"/>
          <w:lang w:val="ru-RU"/>
        </w:rPr>
        <w:t>9) Почему птицы разные? 6</w:t>
      </w:r>
      <w:proofErr w:type="gramStart"/>
      <w:r w:rsidRPr="00CE1347">
        <w:rPr>
          <w:color w:val="FFFFFF" w:themeColor="background1"/>
          <w:lang w:val="ru-RU"/>
        </w:rPr>
        <w:t xml:space="preserve"> Т</w:t>
      </w:r>
      <w:proofErr w:type="gramEnd"/>
      <w:r w:rsidRPr="00CE1347">
        <w:rPr>
          <w:color w:val="FFFFFF" w:themeColor="background1"/>
          <w:lang w:val="ru-RU"/>
        </w:rPr>
        <w:t>ам же, С30.</w:t>
      </w:r>
    </w:p>
    <w:p w:rsidR="00CE1347" w:rsidRPr="00CE1347" w:rsidRDefault="00CE1347" w:rsidP="00CE1347">
      <w:pPr>
        <w:rPr>
          <w:color w:val="FFFFFF" w:themeColor="background1"/>
          <w:lang w:val="ru-RU"/>
        </w:rPr>
      </w:pPr>
      <w:r w:rsidRPr="00CE1347">
        <w:rPr>
          <w:color w:val="FFFFFF" w:themeColor="background1"/>
          <w:lang w:val="ru-RU"/>
        </w:rPr>
        <w:t>ЧАСТЬ 3</w:t>
      </w:r>
    </w:p>
    <w:p w:rsidR="00CE1347" w:rsidRPr="00CE1347" w:rsidRDefault="00CE1347" w:rsidP="00CE1347">
      <w:pPr>
        <w:rPr>
          <w:color w:val="FFFFFF" w:themeColor="background1"/>
          <w:lang w:val="ru-RU"/>
        </w:rPr>
      </w:pPr>
      <w:r w:rsidRPr="00CE1347">
        <w:rPr>
          <w:color w:val="FFFFFF" w:themeColor="background1"/>
          <w:lang w:val="ru-RU"/>
        </w:rPr>
        <w:t>10) Аня и её собака 4 Открытый банк заданий 2020</w:t>
      </w:r>
    </w:p>
    <w:p w:rsidR="00CE1347" w:rsidRPr="00CE1347" w:rsidRDefault="00CE1347" w:rsidP="00CE1347">
      <w:pPr>
        <w:rPr>
          <w:color w:val="FFFFFF" w:themeColor="background1"/>
          <w:lang w:val="ru-RU"/>
        </w:rPr>
      </w:pPr>
      <w:r w:rsidRPr="00CE1347">
        <w:rPr>
          <w:color w:val="FFFFFF" w:themeColor="background1"/>
          <w:lang w:val="ru-RU"/>
        </w:rPr>
        <w:t>(</w:t>
      </w:r>
      <w:r w:rsidRPr="00CE1347">
        <w:rPr>
          <w:color w:val="FFFFFF" w:themeColor="background1"/>
        </w:rPr>
        <w:t>http</w:t>
      </w:r>
      <w:r w:rsidRPr="00CE1347">
        <w:rPr>
          <w:color w:val="FFFFFF" w:themeColor="background1"/>
          <w:lang w:val="ru-RU"/>
        </w:rPr>
        <w:t>://</w:t>
      </w:r>
      <w:proofErr w:type="spellStart"/>
      <w:r w:rsidRPr="00CE1347">
        <w:rPr>
          <w:color w:val="FFFFFF" w:themeColor="background1"/>
        </w:rPr>
        <w:t>skiv</w:t>
      </w:r>
      <w:proofErr w:type="spellEnd"/>
      <w:r w:rsidRPr="00CE1347">
        <w:rPr>
          <w:color w:val="FFFFFF" w:themeColor="background1"/>
          <w:lang w:val="ru-RU"/>
        </w:rPr>
        <w:t>.</w:t>
      </w:r>
      <w:proofErr w:type="spellStart"/>
      <w:r w:rsidRPr="00CE1347">
        <w:rPr>
          <w:color w:val="FFFFFF" w:themeColor="background1"/>
        </w:rPr>
        <w:t>instrao</w:t>
      </w:r>
      <w:proofErr w:type="spellEnd"/>
      <w:r w:rsidRPr="00CE1347">
        <w:rPr>
          <w:color w:val="FFFFFF" w:themeColor="background1"/>
          <w:lang w:val="ru-RU"/>
        </w:rPr>
        <w:t>.</w:t>
      </w:r>
      <w:proofErr w:type="spellStart"/>
      <w:r w:rsidRPr="00CE1347">
        <w:rPr>
          <w:color w:val="FFFFFF" w:themeColor="background1"/>
        </w:rPr>
        <w:t>ru</w:t>
      </w:r>
      <w:proofErr w:type="spellEnd"/>
      <w:r w:rsidRPr="00CE1347">
        <w:rPr>
          <w:color w:val="FFFFFF" w:themeColor="background1"/>
          <w:lang w:val="ru-RU"/>
        </w:rPr>
        <w:t>)</w:t>
      </w:r>
    </w:p>
    <w:p w:rsidR="00CE1347" w:rsidRPr="00CE1347" w:rsidRDefault="00CE1347" w:rsidP="00CE1347">
      <w:pPr>
        <w:rPr>
          <w:color w:val="FFFFFF" w:themeColor="background1"/>
          <w:lang w:val="ru-RU"/>
        </w:rPr>
      </w:pPr>
      <w:r w:rsidRPr="00CE1347">
        <w:rPr>
          <w:color w:val="FFFFFF" w:themeColor="background1"/>
          <w:lang w:val="ru-RU"/>
        </w:rPr>
        <w:t>11) Горка 4 Открытый банк заданий 2020</w:t>
      </w:r>
    </w:p>
    <w:p w:rsidR="000F055C" w:rsidRPr="00CE1347" w:rsidRDefault="000F055C" w:rsidP="00CE1347">
      <w:pPr>
        <w:rPr>
          <w:lang w:val="ru-RU"/>
        </w:rPr>
        <w:sectPr w:rsidR="000F055C" w:rsidRPr="00CE1347">
          <w:pgSz w:w="16840" w:h="11900"/>
          <w:pgMar w:top="284" w:right="640" w:bottom="1440" w:left="666" w:header="720" w:footer="720" w:gutter="0"/>
          <w:cols w:space="720" w:equalWidth="0">
            <w:col w:w="15534" w:space="0"/>
          </w:cols>
          <w:docGrid w:linePitch="360"/>
        </w:sectPr>
      </w:pPr>
    </w:p>
    <w:p w:rsidR="000F055C" w:rsidRPr="00CE1347" w:rsidRDefault="000F055C">
      <w:pPr>
        <w:autoSpaceDE w:val="0"/>
        <w:autoSpaceDN w:val="0"/>
        <w:spacing w:after="78" w:line="220" w:lineRule="exact"/>
        <w:rPr>
          <w:lang w:val="ru-RU"/>
        </w:rPr>
      </w:pPr>
    </w:p>
    <w:p w:rsidR="00CE1347" w:rsidRDefault="00CE1347">
      <w:pPr>
        <w:autoSpaceDE w:val="0"/>
        <w:autoSpaceDN w:val="0"/>
        <w:spacing w:after="78" w:line="220" w:lineRule="exact"/>
        <w:rPr>
          <w:lang w:val="ru-RU"/>
        </w:rPr>
      </w:pPr>
    </w:p>
    <w:p w:rsidR="00CE1347" w:rsidRPr="00CE1347" w:rsidRDefault="00CE1347">
      <w:pPr>
        <w:autoSpaceDE w:val="0"/>
        <w:autoSpaceDN w:val="0"/>
        <w:spacing w:after="78" w:line="220" w:lineRule="exact"/>
        <w:rPr>
          <w:lang w:val="ru-RU"/>
        </w:rPr>
      </w:pPr>
    </w:p>
    <w:p w:rsidR="000F055C" w:rsidRPr="00CE1347" w:rsidRDefault="0082279E">
      <w:pPr>
        <w:autoSpaceDE w:val="0"/>
        <w:autoSpaceDN w:val="0"/>
        <w:spacing w:after="0" w:line="230" w:lineRule="auto"/>
        <w:rPr>
          <w:lang w:val="ru-RU"/>
        </w:rPr>
      </w:pPr>
      <w:r w:rsidRPr="00CE1347">
        <w:rPr>
          <w:rFonts w:ascii="Times New Roman" w:eastAsia="Times New Roman" w:hAnsi="Times New Roman"/>
          <w:b/>
          <w:color w:val="000000"/>
          <w:sz w:val="24"/>
          <w:lang w:val="ru-RU"/>
        </w:rPr>
        <w:t xml:space="preserve">УЧЕБНО-МЕТОДИЧЕСКОЕ ОБЕСПЕЧЕНИЕ ОБРАЗОВАТЕЛЬНОГО ПРОЦЕССА </w:t>
      </w:r>
    </w:p>
    <w:p w:rsidR="000F055C" w:rsidRPr="00CE1347" w:rsidRDefault="0082279E">
      <w:pPr>
        <w:autoSpaceDE w:val="0"/>
        <w:autoSpaceDN w:val="0"/>
        <w:spacing w:before="346" w:after="0" w:line="230" w:lineRule="auto"/>
        <w:rPr>
          <w:lang w:val="ru-RU"/>
        </w:rPr>
      </w:pPr>
      <w:r w:rsidRPr="00CE1347">
        <w:rPr>
          <w:rFonts w:ascii="Times New Roman" w:eastAsia="Times New Roman" w:hAnsi="Times New Roman"/>
          <w:b/>
          <w:color w:val="000000"/>
          <w:sz w:val="24"/>
          <w:lang w:val="ru-RU"/>
        </w:rPr>
        <w:t>ОБЯЗАТЕЛЬНЫЕ УЧЕБНЫЕ МАТЕРИАЛЫ ДЛЯ УЧЕНИКА</w:t>
      </w:r>
    </w:p>
    <w:p w:rsidR="000F055C" w:rsidRPr="0082279E" w:rsidRDefault="0082279E">
      <w:pPr>
        <w:autoSpaceDE w:val="0"/>
        <w:autoSpaceDN w:val="0"/>
        <w:spacing w:before="166" w:after="0" w:line="271" w:lineRule="auto"/>
        <w:ind w:right="144"/>
        <w:rPr>
          <w:lang w:val="ru-RU"/>
        </w:rPr>
      </w:pPr>
      <w:r w:rsidRPr="0082279E">
        <w:rPr>
          <w:rFonts w:ascii="Times New Roman" w:eastAsia="Times New Roman" w:hAnsi="Times New Roman"/>
          <w:color w:val="000000"/>
          <w:sz w:val="24"/>
          <w:lang w:val="ru-RU"/>
        </w:rPr>
        <w:t xml:space="preserve">Пасечник В.В., </w:t>
      </w:r>
      <w:proofErr w:type="spellStart"/>
      <w:r w:rsidRPr="0082279E">
        <w:rPr>
          <w:rFonts w:ascii="Times New Roman" w:eastAsia="Times New Roman" w:hAnsi="Times New Roman"/>
          <w:color w:val="000000"/>
          <w:sz w:val="24"/>
          <w:lang w:val="ru-RU"/>
        </w:rPr>
        <w:t>Суматохин</w:t>
      </w:r>
      <w:proofErr w:type="spellEnd"/>
      <w:r w:rsidRPr="0082279E">
        <w:rPr>
          <w:rFonts w:ascii="Times New Roman" w:eastAsia="Times New Roman" w:hAnsi="Times New Roman"/>
          <w:color w:val="000000"/>
          <w:sz w:val="24"/>
          <w:lang w:val="ru-RU"/>
        </w:rPr>
        <w:t xml:space="preserve"> С.В., Калинова Г.С. и другие; под редакцией Пасечника В.В. Биология, 5 класс/ Акционерное общество «Издательство «Просвещение»; </w:t>
      </w:r>
      <w:r w:rsidRPr="0082279E">
        <w:rPr>
          <w:lang w:val="ru-RU"/>
        </w:rPr>
        <w:br/>
      </w:r>
      <w:r w:rsidRPr="0082279E">
        <w:rPr>
          <w:rFonts w:ascii="Times New Roman" w:eastAsia="Times New Roman" w:hAnsi="Times New Roman"/>
          <w:color w:val="000000"/>
          <w:sz w:val="24"/>
          <w:lang w:val="ru-RU"/>
        </w:rPr>
        <w:t>Введите свой вариант:</w:t>
      </w:r>
    </w:p>
    <w:p w:rsidR="000F055C" w:rsidRPr="0082279E" w:rsidRDefault="0082279E">
      <w:pPr>
        <w:autoSpaceDE w:val="0"/>
        <w:autoSpaceDN w:val="0"/>
        <w:spacing w:before="262" w:after="0" w:line="230" w:lineRule="auto"/>
        <w:rPr>
          <w:lang w:val="ru-RU"/>
        </w:rPr>
      </w:pPr>
      <w:r w:rsidRPr="0082279E">
        <w:rPr>
          <w:rFonts w:ascii="Times New Roman" w:eastAsia="Times New Roman" w:hAnsi="Times New Roman"/>
          <w:b/>
          <w:color w:val="000000"/>
          <w:sz w:val="24"/>
          <w:lang w:val="ru-RU"/>
        </w:rPr>
        <w:t>МЕТОДИЧЕСКИЕ МАТЕРИАЛЫ ДЛЯ УЧИТЕЛЯ</w:t>
      </w:r>
    </w:p>
    <w:p w:rsidR="000F055C" w:rsidRPr="0082279E" w:rsidRDefault="0082279E">
      <w:pPr>
        <w:autoSpaceDE w:val="0"/>
        <w:autoSpaceDN w:val="0"/>
        <w:spacing w:before="166" w:after="0" w:line="262" w:lineRule="auto"/>
        <w:rPr>
          <w:lang w:val="ru-RU"/>
        </w:rPr>
      </w:pPr>
      <w:r w:rsidRPr="0082279E">
        <w:rPr>
          <w:rFonts w:ascii="Times New Roman" w:eastAsia="Times New Roman" w:hAnsi="Times New Roman"/>
          <w:color w:val="000000"/>
          <w:sz w:val="24"/>
          <w:lang w:val="ru-RU"/>
        </w:rPr>
        <w:t xml:space="preserve">1. Биология. Бактерии, грибы, растения. 5 </w:t>
      </w:r>
      <w:proofErr w:type="spellStart"/>
      <w:r w:rsidRPr="0082279E">
        <w:rPr>
          <w:rFonts w:ascii="Times New Roman" w:eastAsia="Times New Roman" w:hAnsi="Times New Roman"/>
          <w:color w:val="000000"/>
          <w:sz w:val="24"/>
          <w:lang w:val="ru-RU"/>
        </w:rPr>
        <w:t>кл</w:t>
      </w:r>
      <w:proofErr w:type="spellEnd"/>
      <w:r w:rsidRPr="0082279E">
        <w:rPr>
          <w:rFonts w:ascii="Times New Roman" w:eastAsia="Times New Roman" w:hAnsi="Times New Roman"/>
          <w:color w:val="000000"/>
          <w:sz w:val="24"/>
          <w:lang w:val="ru-RU"/>
        </w:rPr>
        <w:t xml:space="preserve">.: учеб. Для </w:t>
      </w:r>
      <w:proofErr w:type="spellStart"/>
      <w:r w:rsidRPr="0082279E">
        <w:rPr>
          <w:rFonts w:ascii="Times New Roman" w:eastAsia="Times New Roman" w:hAnsi="Times New Roman"/>
          <w:color w:val="000000"/>
          <w:sz w:val="24"/>
          <w:lang w:val="ru-RU"/>
        </w:rPr>
        <w:t>общеобразоват</w:t>
      </w:r>
      <w:proofErr w:type="spellEnd"/>
      <w:r w:rsidRPr="0082279E">
        <w:rPr>
          <w:rFonts w:ascii="Times New Roman" w:eastAsia="Times New Roman" w:hAnsi="Times New Roman"/>
          <w:color w:val="000000"/>
          <w:sz w:val="24"/>
          <w:lang w:val="ru-RU"/>
        </w:rPr>
        <w:t xml:space="preserve">. учреждений / В. В. Пасечник.– М.: Дрофа, 2012.- 141, (3) </w:t>
      </w:r>
      <w:proofErr w:type="gramStart"/>
      <w:r w:rsidRPr="0082279E">
        <w:rPr>
          <w:rFonts w:ascii="Times New Roman" w:eastAsia="Times New Roman" w:hAnsi="Times New Roman"/>
          <w:color w:val="000000"/>
          <w:sz w:val="24"/>
          <w:lang w:val="ru-RU"/>
        </w:rPr>
        <w:t>с</w:t>
      </w:r>
      <w:proofErr w:type="gramEnd"/>
      <w:r w:rsidRPr="0082279E">
        <w:rPr>
          <w:rFonts w:ascii="Times New Roman" w:eastAsia="Times New Roman" w:hAnsi="Times New Roman"/>
          <w:color w:val="000000"/>
          <w:sz w:val="24"/>
          <w:lang w:val="ru-RU"/>
        </w:rPr>
        <w:t>.</w:t>
      </w:r>
    </w:p>
    <w:p w:rsidR="000F055C" w:rsidRPr="0082279E" w:rsidRDefault="0082279E">
      <w:pPr>
        <w:autoSpaceDE w:val="0"/>
        <w:autoSpaceDN w:val="0"/>
        <w:spacing w:before="72" w:after="0" w:line="230" w:lineRule="auto"/>
        <w:rPr>
          <w:lang w:val="ru-RU"/>
        </w:rPr>
      </w:pPr>
      <w:r w:rsidRPr="0082279E">
        <w:rPr>
          <w:rFonts w:ascii="Times New Roman" w:eastAsia="Times New Roman" w:hAnsi="Times New Roman"/>
          <w:color w:val="000000"/>
          <w:sz w:val="24"/>
          <w:lang w:val="ru-RU"/>
        </w:rPr>
        <w:t>2. Биология. Бактерии, грибы, растения: 5 класс. Рабочая тетрадь. К учебнику В. В. Пасечника.</w:t>
      </w:r>
    </w:p>
    <w:p w:rsidR="000F055C" w:rsidRPr="0082279E" w:rsidRDefault="0082279E">
      <w:pPr>
        <w:autoSpaceDE w:val="0"/>
        <w:autoSpaceDN w:val="0"/>
        <w:spacing w:before="72" w:after="0" w:line="262" w:lineRule="auto"/>
        <w:ind w:right="1440"/>
        <w:rPr>
          <w:lang w:val="ru-RU"/>
        </w:rPr>
      </w:pPr>
      <w:r w:rsidRPr="0082279E">
        <w:rPr>
          <w:rFonts w:ascii="Times New Roman" w:eastAsia="Times New Roman" w:hAnsi="Times New Roman"/>
          <w:color w:val="000000"/>
          <w:sz w:val="24"/>
          <w:lang w:val="ru-RU"/>
        </w:rPr>
        <w:t xml:space="preserve">Тестовые задания ЕГЭ: Вертикаль, 2012 г. Издательство Дрофа </w:t>
      </w:r>
      <w:r w:rsidRPr="0082279E">
        <w:rPr>
          <w:lang w:val="ru-RU"/>
        </w:rPr>
        <w:br/>
      </w:r>
      <w:r w:rsidRPr="0082279E">
        <w:rPr>
          <w:rFonts w:ascii="Times New Roman" w:eastAsia="Times New Roman" w:hAnsi="Times New Roman"/>
          <w:color w:val="000000"/>
          <w:sz w:val="24"/>
          <w:lang w:val="ru-RU"/>
        </w:rPr>
        <w:t>3. Биология. Растения, бактерии, грибы, лишайники. Мультимедийное учебное пособие.</w:t>
      </w:r>
    </w:p>
    <w:p w:rsidR="000F055C" w:rsidRPr="0082279E" w:rsidRDefault="0082279E">
      <w:pPr>
        <w:autoSpaceDE w:val="0"/>
        <w:autoSpaceDN w:val="0"/>
        <w:spacing w:before="70" w:after="0" w:line="230" w:lineRule="auto"/>
        <w:rPr>
          <w:lang w:val="ru-RU"/>
        </w:rPr>
      </w:pPr>
      <w:r w:rsidRPr="0082279E">
        <w:rPr>
          <w:rFonts w:ascii="Times New Roman" w:eastAsia="Times New Roman" w:hAnsi="Times New Roman"/>
          <w:color w:val="000000"/>
          <w:sz w:val="24"/>
          <w:lang w:val="ru-RU"/>
        </w:rPr>
        <w:t>Просвещение.</w:t>
      </w:r>
    </w:p>
    <w:p w:rsidR="000F055C" w:rsidRPr="0082279E" w:rsidRDefault="0082279E">
      <w:pPr>
        <w:autoSpaceDE w:val="0"/>
        <w:autoSpaceDN w:val="0"/>
        <w:spacing w:before="70" w:after="0" w:line="262" w:lineRule="auto"/>
        <w:ind w:right="144"/>
        <w:rPr>
          <w:lang w:val="ru-RU"/>
        </w:rPr>
      </w:pPr>
      <w:r w:rsidRPr="0082279E">
        <w:rPr>
          <w:rFonts w:ascii="Times New Roman" w:eastAsia="Times New Roman" w:hAnsi="Times New Roman"/>
          <w:color w:val="000000"/>
          <w:sz w:val="24"/>
          <w:lang w:val="ru-RU"/>
        </w:rPr>
        <w:t xml:space="preserve">4. </w:t>
      </w:r>
      <w:proofErr w:type="spellStart"/>
      <w:r w:rsidRPr="0082279E">
        <w:rPr>
          <w:rFonts w:ascii="Times New Roman" w:eastAsia="Times New Roman" w:hAnsi="Times New Roman"/>
          <w:color w:val="000000"/>
          <w:sz w:val="24"/>
          <w:lang w:val="ru-RU"/>
        </w:rPr>
        <w:t>Пальдяева</w:t>
      </w:r>
      <w:proofErr w:type="spellEnd"/>
      <w:r w:rsidRPr="0082279E">
        <w:rPr>
          <w:rFonts w:ascii="Times New Roman" w:eastAsia="Times New Roman" w:hAnsi="Times New Roman"/>
          <w:color w:val="000000"/>
          <w:sz w:val="24"/>
          <w:lang w:val="ru-RU"/>
        </w:rPr>
        <w:t xml:space="preserve"> Г.М. «Программы для общеобразовательных учреждений. Биология 5-11 </w:t>
      </w:r>
      <w:proofErr w:type="spellStart"/>
      <w:r w:rsidRPr="0082279E">
        <w:rPr>
          <w:rFonts w:ascii="Times New Roman" w:eastAsia="Times New Roman" w:hAnsi="Times New Roman"/>
          <w:color w:val="000000"/>
          <w:sz w:val="24"/>
          <w:lang w:val="ru-RU"/>
        </w:rPr>
        <w:t>кл</w:t>
      </w:r>
      <w:proofErr w:type="spellEnd"/>
      <w:r w:rsidRPr="0082279E">
        <w:rPr>
          <w:rFonts w:ascii="Times New Roman" w:eastAsia="Times New Roman" w:hAnsi="Times New Roman"/>
          <w:color w:val="000000"/>
          <w:sz w:val="24"/>
          <w:lang w:val="ru-RU"/>
        </w:rPr>
        <w:t>». Сборник программ. Издательство Дрофа 2012г.</w:t>
      </w:r>
    </w:p>
    <w:p w:rsidR="000F055C" w:rsidRPr="0082279E" w:rsidRDefault="0082279E">
      <w:pPr>
        <w:autoSpaceDE w:val="0"/>
        <w:autoSpaceDN w:val="0"/>
        <w:spacing w:before="70" w:after="0" w:line="262" w:lineRule="auto"/>
        <w:ind w:right="864"/>
        <w:rPr>
          <w:lang w:val="ru-RU"/>
        </w:rPr>
      </w:pPr>
      <w:r w:rsidRPr="0082279E">
        <w:rPr>
          <w:rFonts w:ascii="Times New Roman" w:eastAsia="Times New Roman" w:hAnsi="Times New Roman"/>
          <w:color w:val="000000"/>
          <w:sz w:val="24"/>
          <w:lang w:val="ru-RU"/>
        </w:rPr>
        <w:t xml:space="preserve">5. Электронное приложение к учебнику Биология. Бактерии, грибы, растения. 5 </w:t>
      </w:r>
      <w:proofErr w:type="spellStart"/>
      <w:r w:rsidRPr="0082279E">
        <w:rPr>
          <w:rFonts w:ascii="Times New Roman" w:eastAsia="Times New Roman" w:hAnsi="Times New Roman"/>
          <w:color w:val="000000"/>
          <w:sz w:val="24"/>
          <w:lang w:val="ru-RU"/>
        </w:rPr>
        <w:t>кл</w:t>
      </w:r>
      <w:proofErr w:type="spellEnd"/>
      <w:r w:rsidRPr="0082279E">
        <w:rPr>
          <w:rFonts w:ascii="Times New Roman" w:eastAsia="Times New Roman" w:hAnsi="Times New Roman"/>
          <w:color w:val="000000"/>
          <w:sz w:val="24"/>
          <w:lang w:val="ru-RU"/>
        </w:rPr>
        <w:t xml:space="preserve">.: учеб. Для </w:t>
      </w:r>
      <w:proofErr w:type="spellStart"/>
      <w:r w:rsidRPr="0082279E">
        <w:rPr>
          <w:rFonts w:ascii="Times New Roman" w:eastAsia="Times New Roman" w:hAnsi="Times New Roman"/>
          <w:color w:val="000000"/>
          <w:sz w:val="24"/>
          <w:lang w:val="ru-RU"/>
        </w:rPr>
        <w:t>общеобразоват</w:t>
      </w:r>
      <w:proofErr w:type="spellEnd"/>
      <w:r w:rsidRPr="0082279E">
        <w:rPr>
          <w:rFonts w:ascii="Times New Roman" w:eastAsia="Times New Roman" w:hAnsi="Times New Roman"/>
          <w:color w:val="000000"/>
          <w:sz w:val="24"/>
          <w:lang w:val="ru-RU"/>
        </w:rPr>
        <w:t xml:space="preserve">. учреждений / В. В. Пасечник. – М.: Дрофа, 2012.- 141, (3) </w:t>
      </w:r>
      <w:proofErr w:type="gramStart"/>
      <w:r w:rsidRPr="0082279E">
        <w:rPr>
          <w:rFonts w:ascii="Times New Roman" w:eastAsia="Times New Roman" w:hAnsi="Times New Roman"/>
          <w:color w:val="000000"/>
          <w:sz w:val="24"/>
          <w:lang w:val="ru-RU"/>
        </w:rPr>
        <w:t>с</w:t>
      </w:r>
      <w:proofErr w:type="gramEnd"/>
      <w:r w:rsidRPr="0082279E">
        <w:rPr>
          <w:rFonts w:ascii="Times New Roman" w:eastAsia="Times New Roman" w:hAnsi="Times New Roman"/>
          <w:color w:val="000000"/>
          <w:sz w:val="24"/>
          <w:lang w:val="ru-RU"/>
        </w:rPr>
        <w:t>.</w:t>
      </w:r>
    </w:p>
    <w:p w:rsidR="000F055C" w:rsidRPr="0082279E" w:rsidRDefault="0082279E">
      <w:pPr>
        <w:autoSpaceDE w:val="0"/>
        <w:autoSpaceDN w:val="0"/>
        <w:spacing w:before="70" w:after="0" w:line="230" w:lineRule="auto"/>
        <w:rPr>
          <w:lang w:val="ru-RU"/>
        </w:rPr>
      </w:pPr>
      <w:r w:rsidRPr="0082279E">
        <w:rPr>
          <w:rFonts w:ascii="Times New Roman" w:eastAsia="Times New Roman" w:hAnsi="Times New Roman"/>
          <w:color w:val="000000"/>
          <w:sz w:val="24"/>
          <w:lang w:val="ru-RU"/>
        </w:rPr>
        <w:t xml:space="preserve">6. ФГОС второго поколения. [Электронный ресурс]. – Режим доступа: </w:t>
      </w:r>
      <w:r>
        <w:rPr>
          <w:rFonts w:ascii="Times New Roman" w:eastAsia="Times New Roman" w:hAnsi="Times New Roman"/>
          <w:color w:val="000000"/>
          <w:sz w:val="24"/>
        </w:rPr>
        <w:t>http</w:t>
      </w:r>
      <w:r w:rsidRPr="0082279E">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standart</w:t>
      </w:r>
      <w:proofErr w:type="spellEnd"/>
      <w:r w:rsidRPr="0082279E">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82279E">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82279E">
        <w:rPr>
          <w:rFonts w:ascii="Times New Roman" w:eastAsia="Times New Roman" w:hAnsi="Times New Roman"/>
          <w:color w:val="000000"/>
          <w:sz w:val="24"/>
          <w:lang w:val="ru-RU"/>
        </w:rPr>
        <w:t>/</w:t>
      </w:r>
    </w:p>
    <w:p w:rsidR="000F055C" w:rsidRPr="0082279E" w:rsidRDefault="0082279E">
      <w:pPr>
        <w:autoSpaceDE w:val="0"/>
        <w:autoSpaceDN w:val="0"/>
        <w:spacing w:before="262" w:after="0" w:line="230" w:lineRule="auto"/>
        <w:rPr>
          <w:lang w:val="ru-RU"/>
        </w:rPr>
      </w:pPr>
      <w:r w:rsidRPr="0082279E">
        <w:rPr>
          <w:rFonts w:ascii="Times New Roman" w:eastAsia="Times New Roman" w:hAnsi="Times New Roman"/>
          <w:b/>
          <w:color w:val="000000"/>
          <w:sz w:val="24"/>
          <w:lang w:val="ru-RU"/>
        </w:rPr>
        <w:t>ЦИФРОВЫЕ ОБРАЗОВАТЕЛЬНЫЕ РЕСУРСЫ И РЕСУРСЫ СЕТИ ИНТЕРНЕТ</w:t>
      </w:r>
    </w:p>
    <w:p w:rsidR="000F055C" w:rsidRPr="0082279E" w:rsidRDefault="0082279E">
      <w:pPr>
        <w:autoSpaceDE w:val="0"/>
        <w:autoSpaceDN w:val="0"/>
        <w:spacing w:before="166" w:after="0" w:line="262" w:lineRule="auto"/>
        <w:ind w:right="3024"/>
        <w:rPr>
          <w:lang w:val="ru-RU"/>
        </w:rPr>
      </w:pPr>
      <w:r w:rsidRPr="0082279E">
        <w:rPr>
          <w:rFonts w:ascii="Times New Roman" w:eastAsia="Times New Roman" w:hAnsi="Times New Roman"/>
          <w:color w:val="000000"/>
          <w:sz w:val="24"/>
          <w:lang w:val="ru-RU"/>
        </w:rPr>
        <w:t xml:space="preserve">1. </w:t>
      </w:r>
      <w:r>
        <w:rPr>
          <w:rFonts w:ascii="Times New Roman" w:eastAsia="Times New Roman" w:hAnsi="Times New Roman"/>
          <w:color w:val="000000"/>
          <w:sz w:val="24"/>
        </w:rPr>
        <w:t>http</w:t>
      </w:r>
      <w:r w:rsidRPr="0082279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82279E">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floranimal</w:t>
      </w:r>
      <w:proofErr w:type="spellEnd"/>
      <w:r w:rsidRPr="0082279E">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82279E">
        <w:rPr>
          <w:rFonts w:ascii="Times New Roman" w:eastAsia="Times New Roman" w:hAnsi="Times New Roman"/>
          <w:color w:val="000000"/>
          <w:sz w:val="24"/>
          <w:lang w:val="ru-RU"/>
        </w:rPr>
        <w:t xml:space="preserve">/ Портал о растениях и животных </w:t>
      </w:r>
      <w:r w:rsidRPr="0082279E">
        <w:rPr>
          <w:lang w:val="ru-RU"/>
        </w:rPr>
        <w:br/>
      </w:r>
      <w:r w:rsidRPr="0082279E">
        <w:rPr>
          <w:rFonts w:ascii="Times New Roman" w:eastAsia="Times New Roman" w:hAnsi="Times New Roman"/>
          <w:color w:val="000000"/>
          <w:sz w:val="24"/>
          <w:lang w:val="ru-RU"/>
        </w:rPr>
        <w:t xml:space="preserve">2. </w:t>
      </w:r>
      <w:r>
        <w:rPr>
          <w:rFonts w:ascii="Times New Roman" w:eastAsia="Times New Roman" w:hAnsi="Times New Roman"/>
          <w:color w:val="000000"/>
          <w:sz w:val="24"/>
        </w:rPr>
        <w:t>http</w:t>
      </w:r>
      <w:r w:rsidRPr="0082279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82279E">
        <w:rPr>
          <w:rFonts w:ascii="Times New Roman" w:eastAsia="Times New Roman" w:hAnsi="Times New Roman"/>
          <w:color w:val="000000"/>
          <w:sz w:val="24"/>
          <w:lang w:val="ru-RU"/>
        </w:rPr>
        <w:t>.</w:t>
      </w:r>
      <w:r>
        <w:rPr>
          <w:rFonts w:ascii="Times New Roman" w:eastAsia="Times New Roman" w:hAnsi="Times New Roman"/>
          <w:color w:val="000000"/>
          <w:sz w:val="24"/>
        </w:rPr>
        <w:t>plant</w:t>
      </w:r>
      <w:r w:rsidRPr="0082279E">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geoman</w:t>
      </w:r>
      <w:proofErr w:type="spellEnd"/>
      <w:r w:rsidRPr="0082279E">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82279E">
        <w:rPr>
          <w:rFonts w:ascii="Times New Roman" w:eastAsia="Times New Roman" w:hAnsi="Times New Roman"/>
          <w:color w:val="000000"/>
          <w:sz w:val="24"/>
          <w:lang w:val="ru-RU"/>
        </w:rPr>
        <w:t>/ Занимательно о ботанике. Жизнь растений</w:t>
      </w:r>
    </w:p>
    <w:p w:rsidR="000F055C" w:rsidRPr="0082279E" w:rsidRDefault="000F055C">
      <w:pPr>
        <w:rPr>
          <w:lang w:val="ru-RU"/>
        </w:rPr>
        <w:sectPr w:rsidR="000F055C" w:rsidRPr="0082279E">
          <w:pgSz w:w="11900" w:h="16840"/>
          <w:pgMar w:top="298" w:right="650" w:bottom="1440" w:left="666" w:header="720" w:footer="720" w:gutter="0"/>
          <w:cols w:space="720" w:equalWidth="0">
            <w:col w:w="10584" w:space="0"/>
          </w:cols>
          <w:docGrid w:linePitch="360"/>
        </w:sectPr>
      </w:pPr>
    </w:p>
    <w:p w:rsidR="000F055C" w:rsidRPr="0082279E" w:rsidRDefault="000F055C">
      <w:pPr>
        <w:autoSpaceDE w:val="0"/>
        <w:autoSpaceDN w:val="0"/>
        <w:spacing w:after="78" w:line="220" w:lineRule="exact"/>
        <w:rPr>
          <w:lang w:val="ru-RU"/>
        </w:rPr>
      </w:pPr>
    </w:p>
    <w:p w:rsidR="000F055C" w:rsidRPr="0082279E" w:rsidRDefault="0082279E">
      <w:pPr>
        <w:autoSpaceDE w:val="0"/>
        <w:autoSpaceDN w:val="0"/>
        <w:spacing w:after="0" w:line="230" w:lineRule="auto"/>
        <w:rPr>
          <w:lang w:val="ru-RU"/>
        </w:rPr>
      </w:pPr>
      <w:r w:rsidRPr="0082279E">
        <w:rPr>
          <w:rFonts w:ascii="Times New Roman" w:eastAsia="Times New Roman" w:hAnsi="Times New Roman"/>
          <w:b/>
          <w:color w:val="000000"/>
          <w:sz w:val="24"/>
          <w:lang w:val="ru-RU"/>
        </w:rPr>
        <w:t>МАТЕРИАЛЬНО-ТЕХНИЧЕСКОЕ ОБЕСПЕЧЕНИЕ ОБРАЗОВАТЕЛЬНОГО ПРОЦЕССА</w:t>
      </w:r>
    </w:p>
    <w:p w:rsidR="000F055C" w:rsidRPr="0082279E" w:rsidRDefault="0082279E">
      <w:pPr>
        <w:autoSpaceDE w:val="0"/>
        <w:autoSpaceDN w:val="0"/>
        <w:spacing w:before="346" w:after="0" w:line="230" w:lineRule="auto"/>
        <w:rPr>
          <w:lang w:val="ru-RU"/>
        </w:rPr>
      </w:pPr>
      <w:r w:rsidRPr="0082279E">
        <w:rPr>
          <w:rFonts w:ascii="Times New Roman" w:eastAsia="Times New Roman" w:hAnsi="Times New Roman"/>
          <w:b/>
          <w:color w:val="000000"/>
          <w:sz w:val="24"/>
          <w:lang w:val="ru-RU"/>
        </w:rPr>
        <w:t>УЧЕБНОЕ ОБОРУДОВАНИЕ</w:t>
      </w:r>
    </w:p>
    <w:p w:rsidR="000F055C" w:rsidRPr="0082279E" w:rsidRDefault="0082279E">
      <w:pPr>
        <w:autoSpaceDE w:val="0"/>
        <w:autoSpaceDN w:val="0"/>
        <w:spacing w:before="166" w:after="0" w:line="262" w:lineRule="auto"/>
        <w:ind w:right="2160"/>
        <w:rPr>
          <w:lang w:val="ru-RU"/>
        </w:rPr>
      </w:pPr>
      <w:r w:rsidRPr="0082279E">
        <w:rPr>
          <w:rFonts w:ascii="Times New Roman" w:eastAsia="Times New Roman" w:hAnsi="Times New Roman"/>
          <w:color w:val="000000"/>
          <w:sz w:val="24"/>
          <w:lang w:val="ru-RU"/>
        </w:rPr>
        <w:t>Микроскоп школьный ув.300-500, ручные лупы,</w:t>
      </w:r>
      <w:proofErr w:type="gramStart"/>
      <w:r w:rsidRPr="0082279E">
        <w:rPr>
          <w:rFonts w:ascii="Times New Roman" w:eastAsia="Times New Roman" w:hAnsi="Times New Roman"/>
          <w:color w:val="000000"/>
          <w:sz w:val="24"/>
          <w:lang w:val="ru-RU"/>
        </w:rPr>
        <w:t xml:space="preserve"> ,</w:t>
      </w:r>
      <w:proofErr w:type="gramEnd"/>
      <w:r w:rsidRPr="0082279E">
        <w:rPr>
          <w:rFonts w:ascii="Times New Roman" w:eastAsia="Times New Roman" w:hAnsi="Times New Roman"/>
          <w:color w:val="000000"/>
          <w:sz w:val="24"/>
          <w:lang w:val="ru-RU"/>
        </w:rPr>
        <w:t xml:space="preserve"> мякоть спелого яблока, арбуза, таблица, «Строение клетки». </w:t>
      </w:r>
    </w:p>
    <w:p w:rsidR="000F055C" w:rsidRPr="0082279E" w:rsidRDefault="0082279E">
      <w:pPr>
        <w:autoSpaceDE w:val="0"/>
        <w:autoSpaceDN w:val="0"/>
        <w:spacing w:before="406" w:after="0" w:line="262" w:lineRule="auto"/>
        <w:ind w:right="2880"/>
        <w:rPr>
          <w:lang w:val="ru-RU"/>
        </w:rPr>
      </w:pPr>
      <w:r w:rsidRPr="0082279E">
        <w:rPr>
          <w:rFonts w:ascii="Times New Roman" w:eastAsia="Times New Roman" w:hAnsi="Times New Roman"/>
          <w:color w:val="000000"/>
          <w:sz w:val="24"/>
          <w:lang w:val="ru-RU"/>
        </w:rPr>
        <w:t>Комплект посуды и принадлежностей для проведения лабораторных работ, набор муляжей плодовых тел грибов, таблица «Шляпочные грибы»</w:t>
      </w:r>
    </w:p>
    <w:p w:rsidR="000F055C" w:rsidRPr="0082279E" w:rsidRDefault="0082279E">
      <w:pPr>
        <w:autoSpaceDE w:val="0"/>
        <w:autoSpaceDN w:val="0"/>
        <w:spacing w:before="262" w:after="0" w:line="262" w:lineRule="auto"/>
        <w:ind w:right="720"/>
        <w:rPr>
          <w:lang w:val="ru-RU"/>
        </w:rPr>
      </w:pPr>
      <w:r w:rsidRPr="0082279E">
        <w:rPr>
          <w:rFonts w:ascii="Times New Roman" w:eastAsia="Times New Roman" w:hAnsi="Times New Roman"/>
          <w:b/>
          <w:color w:val="000000"/>
          <w:sz w:val="24"/>
          <w:lang w:val="ru-RU"/>
        </w:rPr>
        <w:t>ОБОРУДОВАНИЕ ДЛЯ ПРОВЕДЕНИЯ ЛАБОРАТОРНЫХ, ПРАКТИЧЕСКИХ РАБОТ, ДЕМОНСТРАЦИЙ</w:t>
      </w:r>
    </w:p>
    <w:p w:rsidR="000F055C" w:rsidRPr="0082279E" w:rsidRDefault="0082279E">
      <w:pPr>
        <w:autoSpaceDE w:val="0"/>
        <w:autoSpaceDN w:val="0"/>
        <w:spacing w:before="168" w:after="0" w:line="262" w:lineRule="auto"/>
        <w:ind w:right="720"/>
        <w:rPr>
          <w:lang w:val="ru-RU"/>
        </w:rPr>
      </w:pPr>
      <w:r w:rsidRPr="0082279E">
        <w:rPr>
          <w:rFonts w:ascii="Times New Roman" w:eastAsia="Times New Roman" w:hAnsi="Times New Roman"/>
          <w:color w:val="000000"/>
          <w:sz w:val="24"/>
          <w:lang w:val="ru-RU"/>
        </w:rPr>
        <w:t xml:space="preserve">Цифровые лаборатории с датчиками, цифровой микроскоп, </w:t>
      </w:r>
      <w:proofErr w:type="spellStart"/>
      <w:r w:rsidRPr="0082279E">
        <w:rPr>
          <w:rFonts w:ascii="Times New Roman" w:eastAsia="Times New Roman" w:hAnsi="Times New Roman"/>
          <w:color w:val="000000"/>
          <w:sz w:val="24"/>
          <w:lang w:val="ru-RU"/>
        </w:rPr>
        <w:t>микролаборатории</w:t>
      </w:r>
      <w:proofErr w:type="spellEnd"/>
      <w:r w:rsidRPr="0082279E">
        <w:rPr>
          <w:rFonts w:ascii="Times New Roman" w:eastAsia="Times New Roman" w:hAnsi="Times New Roman"/>
          <w:color w:val="000000"/>
          <w:sz w:val="24"/>
          <w:lang w:val="ru-RU"/>
        </w:rPr>
        <w:t xml:space="preserve"> для проведения опытов, документ-камера, ПК, мультимедийный проектор, принтер, сканер</w:t>
      </w:r>
    </w:p>
    <w:p w:rsidR="000F055C" w:rsidRPr="0082279E" w:rsidRDefault="000F055C">
      <w:pPr>
        <w:rPr>
          <w:lang w:val="ru-RU"/>
        </w:rPr>
        <w:sectPr w:rsidR="000F055C" w:rsidRPr="0082279E">
          <w:pgSz w:w="11900" w:h="16840"/>
          <w:pgMar w:top="298" w:right="650" w:bottom="1440" w:left="666" w:header="720" w:footer="720" w:gutter="0"/>
          <w:cols w:space="720" w:equalWidth="0">
            <w:col w:w="10584" w:space="0"/>
          </w:cols>
          <w:docGrid w:linePitch="360"/>
        </w:sectPr>
      </w:pPr>
    </w:p>
    <w:p w:rsidR="0082279E" w:rsidRPr="0082279E" w:rsidRDefault="0082279E">
      <w:pPr>
        <w:rPr>
          <w:lang w:val="ru-RU"/>
        </w:rPr>
      </w:pPr>
    </w:p>
    <w:sectPr w:rsidR="0082279E" w:rsidRPr="0082279E" w:rsidSect="00034616">
      <w:pgSz w:w="11900" w:h="16840"/>
      <w:pgMar w:top="1440" w:right="1440" w:bottom="1440" w:left="1440" w:header="720" w:footer="720" w:gutter="0"/>
      <w:cols w:space="720" w:equalWidth="0">
        <w:col w:w="10584" w:space="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F1D" w:rsidRDefault="00581F1D" w:rsidP="0082279E">
      <w:pPr>
        <w:spacing w:after="0" w:line="240" w:lineRule="auto"/>
      </w:pPr>
      <w:r>
        <w:separator/>
      </w:r>
    </w:p>
  </w:endnote>
  <w:endnote w:type="continuationSeparator" w:id="0">
    <w:p w:rsidR="00581F1D" w:rsidRDefault="00581F1D" w:rsidP="00822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F1D" w:rsidRDefault="00581F1D" w:rsidP="0082279E">
      <w:pPr>
        <w:spacing w:after="0" w:line="240" w:lineRule="auto"/>
      </w:pPr>
      <w:r>
        <w:separator/>
      </w:r>
    </w:p>
  </w:footnote>
  <w:footnote w:type="continuationSeparator" w:id="0">
    <w:p w:rsidR="00581F1D" w:rsidRDefault="00581F1D" w:rsidP="008227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0F055C"/>
    <w:rsid w:val="0015074B"/>
    <w:rsid w:val="002534B2"/>
    <w:rsid w:val="0029639D"/>
    <w:rsid w:val="00326F90"/>
    <w:rsid w:val="003D3A03"/>
    <w:rsid w:val="00581F1D"/>
    <w:rsid w:val="007A1FE4"/>
    <w:rsid w:val="0082279E"/>
    <w:rsid w:val="008D2586"/>
    <w:rsid w:val="00AA1D8D"/>
    <w:rsid w:val="00B47730"/>
    <w:rsid w:val="00CB0664"/>
    <w:rsid w:val="00CE1347"/>
    <w:rsid w:val="00E724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8">
    <w:name w:val="Hyperlink"/>
    <w:basedOn w:val="a2"/>
    <w:uiPriority w:val="99"/>
    <w:unhideWhenUsed/>
    <w:rsid w:val="008227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8">
    <w:name w:val="Hyperlink"/>
    <w:basedOn w:val="a2"/>
    <w:uiPriority w:val="99"/>
    <w:unhideWhenUsed/>
    <w:rsid w:val="008227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hoolcollection.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5AA64-B651-47E3-A161-F63F77480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4513</Words>
  <Characters>25727</Characters>
  <Application>Microsoft Office Word</Application>
  <DocSecurity>0</DocSecurity>
  <Lines>214</Lines>
  <Paragraphs>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30180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Учитель1</cp:lastModifiedBy>
  <cp:revision>3</cp:revision>
  <dcterms:created xsi:type="dcterms:W3CDTF">2022-10-16T19:45:00Z</dcterms:created>
  <dcterms:modified xsi:type="dcterms:W3CDTF">2022-10-18T05:29:00Z</dcterms:modified>
  <cp:category/>
</cp:coreProperties>
</file>